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576"/>
      </w:tblGrid>
      <w:tr w:rsidR="001C2691">
        <w:tc>
          <w:tcPr>
            <w:tcW w:w="9576" w:type="dxa"/>
          </w:tcPr>
          <w:p w:rsidR="001C2691" w:rsidRPr="00BB171C" w:rsidRDefault="001C2691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  <w:sz w:val="24"/>
                <w:szCs w:val="24"/>
              </w:rPr>
            </w:pPr>
          </w:p>
        </w:tc>
      </w:tr>
    </w:tbl>
    <w:sdt>
      <w:sdtPr>
        <w:rPr>
          <w:sz w:val="18"/>
          <w:szCs w:val="18"/>
        </w:rPr>
        <w:alias w:val="Resume Name"/>
        <w:tag w:val="Resume Name"/>
        <w:id w:val="2142538285"/>
        <w:placeholder>
          <w:docPart w:val="2078F68176EF43BBA5A3607CB2E64F95"/>
        </w:placeholder>
        <w:docPartList>
          <w:docPartGallery w:val="Quick Parts"/>
          <w:docPartCategory w:val=" Resume Name"/>
        </w:docPartList>
      </w:sdtPr>
      <w:sdtEndPr/>
      <w:sdtContent>
        <w:p w:rsidR="009573CC" w:rsidRPr="000A039D" w:rsidRDefault="009573CC">
          <w:pPr>
            <w:pStyle w:val="NoSpacing"/>
            <w:rPr>
              <w:sz w:val="18"/>
              <w:szCs w:val="18"/>
            </w:rPr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5"/>
            <w:gridCol w:w="9363"/>
          </w:tblGrid>
          <w:tr w:rsidR="009573CC" w:rsidRPr="000A039D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9573CC" w:rsidRPr="000A039D" w:rsidRDefault="009573CC">
                <w:pPr>
                  <w:spacing w:after="0" w:line="240" w:lineRule="auto"/>
                  <w:rPr>
                    <w:sz w:val="18"/>
                    <w:szCs w:val="18"/>
                  </w:rPr>
                </w:pPr>
              </w:p>
              <w:p w:rsidR="009573CC" w:rsidRPr="000A039D" w:rsidRDefault="009573CC">
                <w:pPr>
                  <w:spacing w:after="0" w:line="240" w:lineRule="auto"/>
                  <w:rPr>
                    <w:sz w:val="18"/>
                    <w:szCs w:val="18"/>
                  </w:rPr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9573CC" w:rsidRPr="00D260ED" w:rsidRDefault="009573CC" w:rsidP="00810985">
                <w:pPr>
                  <w:pStyle w:val="PersonalName"/>
                  <w:jc w:val="left"/>
                  <w:rPr>
                    <w:b/>
                    <w:sz w:val="18"/>
                    <w:szCs w:val="18"/>
                    <w14:shadow w14:blurRad="69850" w14:dist="43180" w14:dir="5400000" w14:sx="0" w14:sy="0" w14:kx="0" w14:ky="0" w14:algn="none">
                      <w14:srgbClr w14:val="000000">
                        <w14:alpha w14:val="35000"/>
                      </w14:srgbClr>
                    </w14:shadow>
                    <w14:textOutline w14:w="952" w14:cap="flat" w14:cmpd="sng" w14:algn="ctr">
                      <w14:solidFill>
                        <w14:schemeClr w14:val="tx1"/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6">
                              <w14:shade w14:val="20000"/>
                              <w14:satMod w14:val="200000"/>
                            </w14:schemeClr>
                          </w14:gs>
                          <w14:gs w14:pos="78000">
                            <w14:schemeClr w14:val="accent6">
                              <w14:tint w14:val="90000"/>
                              <w14:shade w14:val="89000"/>
                              <w14:satMod w14:val="220000"/>
                            </w14:schemeClr>
                          </w14:gs>
                          <w14:gs w14:pos="100000">
                            <w14:schemeClr w14:val="accent6">
                              <w14:tint w14:val="12000"/>
                              <w14:satMod w14:val="2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D260ED">
                  <w:rPr>
                    <w:b/>
                    <w:color w:val="9FB8CD" w:themeColor="accent2"/>
                    <w:sz w:val="18"/>
                    <w:szCs w:val="18"/>
                    <w14:shadow w14:blurRad="69850" w14:dist="43180" w14:dir="5400000" w14:sx="0" w14:sy="0" w14:kx="0" w14:ky="0" w14:algn="none">
                      <w14:srgbClr w14:val="000000">
                        <w14:alpha w14:val="35000"/>
                      </w14:srgbClr>
                    </w14:shadow>
                    <w14:textOutline w14:w="952" w14:cap="flat" w14:cmpd="sng" w14:algn="ctr">
                      <w14:solidFill>
                        <w14:schemeClr w14:val="tx1"/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6">
                              <w14:shade w14:val="20000"/>
                              <w14:satMod w14:val="200000"/>
                            </w14:schemeClr>
                          </w14:gs>
                          <w14:gs w14:pos="78000">
                            <w14:schemeClr w14:val="accent6">
                              <w14:tint w14:val="90000"/>
                              <w14:shade w14:val="89000"/>
                              <w14:satMod w14:val="220000"/>
                            </w14:schemeClr>
                          </w14:gs>
                          <w14:gs w14:pos="100000">
                            <w14:schemeClr w14:val="accent6">
                              <w14:tint w14:val="12000"/>
                              <w14:satMod w14:val="2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sym w:font="Wingdings 3" w:char="F07D"/>
                </w:r>
                <w:r w:rsidRPr="00D260ED">
                  <w:rPr>
                    <w:b/>
                    <w:sz w:val="18"/>
                    <w:szCs w:val="18"/>
                    <w:lang w:val="en-AU"/>
                    <w14:shadow w14:blurRad="69850" w14:dist="43180" w14:dir="5400000" w14:sx="0" w14:sy="0" w14:kx="0" w14:ky="0" w14:algn="none">
                      <w14:srgbClr w14:val="000000">
                        <w14:alpha w14:val="35000"/>
                      </w14:srgbClr>
                    </w14:shadow>
                    <w14:textOutline w14:w="952" w14:cap="flat" w14:cmpd="sng" w14:algn="ctr">
                      <w14:solidFill>
                        <w14:schemeClr w14:val="tx1"/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6">
                              <w14:shade w14:val="20000"/>
                              <w14:satMod w14:val="200000"/>
                            </w14:schemeClr>
                          </w14:gs>
                          <w14:gs w14:pos="78000">
                            <w14:schemeClr w14:val="accent6">
                              <w14:tint w14:val="90000"/>
                              <w14:shade w14:val="89000"/>
                              <w14:satMod w14:val="220000"/>
                            </w14:schemeClr>
                          </w14:gs>
                          <w14:gs w14:pos="100000">
                            <w14:schemeClr w14:val="accent6">
                              <w14:tint w14:val="12000"/>
                              <w14:satMod w14:val="2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>Stephanie Qwea</w:t>
                </w:r>
              </w:p>
              <w:p w:rsidR="009573CC" w:rsidRPr="00D260ED" w:rsidRDefault="009573CC" w:rsidP="00810985">
                <w:pPr>
                  <w:pStyle w:val="AddressText"/>
                  <w:spacing w:line="240" w:lineRule="auto"/>
                  <w:jc w:val="left"/>
                  <w:rPr>
                    <w:b/>
                    <w:szCs w:val="18"/>
                    <w14:shadow w14:blurRad="69850" w14:dist="43180" w14:dir="5400000" w14:sx="0" w14:sy="0" w14:kx="0" w14:ky="0" w14:algn="none">
                      <w14:srgbClr w14:val="000000">
                        <w14:alpha w14:val="35000"/>
                      </w14:srgbClr>
                    </w14:shadow>
                    <w14:textOutline w14:w="952" w14:cap="flat" w14:cmpd="sng" w14:algn="ctr">
                      <w14:solidFill>
                        <w14:schemeClr w14:val="tx1"/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6">
                              <w14:shade w14:val="20000"/>
                              <w14:satMod w14:val="200000"/>
                            </w14:schemeClr>
                          </w14:gs>
                          <w14:gs w14:pos="78000">
                            <w14:schemeClr w14:val="accent6">
                              <w14:tint w14:val="90000"/>
                              <w14:shade w14:val="89000"/>
                              <w14:satMod w14:val="220000"/>
                            </w14:schemeClr>
                          </w14:gs>
                          <w14:gs w14:pos="100000">
                            <w14:schemeClr w14:val="accent6">
                              <w14:tint w14:val="12000"/>
                              <w14:satMod w14:val="2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D260ED">
                  <w:rPr>
                    <w:b/>
                    <w:szCs w:val="18"/>
                    <w14:shadow w14:blurRad="69850" w14:dist="43180" w14:dir="5400000" w14:sx="0" w14:sy="0" w14:kx="0" w14:ky="0" w14:algn="none">
                      <w14:srgbClr w14:val="000000">
                        <w14:alpha w14:val="35000"/>
                      </w14:srgbClr>
                    </w14:shadow>
                    <w14:textOutline w14:w="952" w14:cap="flat" w14:cmpd="sng" w14:algn="ctr">
                      <w14:solidFill>
                        <w14:schemeClr w14:val="tx1"/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6">
                              <w14:shade w14:val="20000"/>
                              <w14:satMod w14:val="200000"/>
                            </w14:schemeClr>
                          </w14:gs>
                          <w14:gs w14:pos="78000">
                            <w14:schemeClr w14:val="accent6">
                              <w14:tint w14:val="90000"/>
                              <w14:shade w14:val="89000"/>
                              <w14:satMod w14:val="220000"/>
                            </w14:schemeClr>
                          </w14:gs>
                          <w14:gs w14:pos="100000">
                            <w14:schemeClr w14:val="accent6">
                              <w14:tint w14:val="12000"/>
                              <w14:satMod w14:val="2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 xml:space="preserve">No.2 Wallis </w:t>
                </w:r>
                <w:r w:rsidR="00500240" w:rsidRPr="00D260ED">
                  <w:rPr>
                    <w:b/>
                    <w:szCs w:val="18"/>
                    <w14:shadow w14:blurRad="69850" w14:dist="43180" w14:dir="5400000" w14:sx="0" w14:sy="0" w14:kx="0" w14:ky="0" w14:algn="none">
                      <w14:srgbClr w14:val="000000">
                        <w14:alpha w14:val="35000"/>
                      </w14:srgbClr>
                    </w14:shadow>
                    <w14:textOutline w14:w="952" w14:cap="flat" w14:cmpd="sng" w14:algn="ctr">
                      <w14:solidFill>
                        <w14:schemeClr w14:val="tx1"/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6">
                              <w14:shade w14:val="20000"/>
                              <w14:satMod w14:val="200000"/>
                            </w14:schemeClr>
                          </w14:gs>
                          <w14:gs w14:pos="78000">
                            <w14:schemeClr w14:val="accent6">
                              <w14:tint w14:val="90000"/>
                              <w14:shade w14:val="89000"/>
                              <w14:satMod w14:val="220000"/>
                            </w14:schemeClr>
                          </w14:gs>
                          <w14:gs w14:pos="100000">
                            <w14:schemeClr w14:val="accent6">
                              <w14:tint w14:val="12000"/>
                              <w14:satMod w14:val="2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>Area</w:t>
                </w:r>
              </w:p>
              <w:p w:rsidR="009573CC" w:rsidRPr="00D260ED" w:rsidRDefault="00810985" w:rsidP="00810985">
                <w:pPr>
                  <w:pStyle w:val="AddressText"/>
                  <w:spacing w:line="240" w:lineRule="auto"/>
                  <w:jc w:val="left"/>
                  <w:rPr>
                    <w:b/>
                    <w:szCs w:val="18"/>
                    <w14:shadow w14:blurRad="69850" w14:dist="43180" w14:dir="5400000" w14:sx="0" w14:sy="0" w14:kx="0" w14:ky="0" w14:algn="none">
                      <w14:srgbClr w14:val="000000">
                        <w14:alpha w14:val="35000"/>
                      </w14:srgbClr>
                    </w14:shadow>
                    <w14:textOutline w14:w="952" w14:cap="flat" w14:cmpd="sng" w14:algn="ctr">
                      <w14:solidFill>
                        <w14:schemeClr w14:val="tx1"/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6">
                              <w14:shade w14:val="20000"/>
                              <w14:satMod w14:val="200000"/>
                            </w14:schemeClr>
                          </w14:gs>
                          <w14:gs w14:pos="78000">
                            <w14:schemeClr w14:val="accent6">
                              <w14:tint w14:val="90000"/>
                              <w14:shade w14:val="89000"/>
                              <w14:satMod w14:val="220000"/>
                            </w14:schemeClr>
                          </w14:gs>
                          <w14:gs w14:pos="100000">
                            <w14:schemeClr w14:val="accent6">
                              <w14:tint w14:val="12000"/>
                              <w14:satMod w14:val="2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>
                  <w:rPr>
                    <w:b/>
                    <w:szCs w:val="18"/>
                    <w14:shadow w14:blurRad="69850" w14:dist="43180" w14:dir="5400000" w14:sx="0" w14:sy="0" w14:kx="0" w14:ky="0" w14:algn="none">
                      <w14:srgbClr w14:val="000000">
                        <w14:alpha w14:val="35000"/>
                      </w14:srgbClr>
                    </w14:shadow>
                    <w14:textOutline w14:w="952" w14:cap="flat" w14:cmpd="sng" w14:algn="ctr">
                      <w14:solidFill>
                        <w14:schemeClr w14:val="tx1"/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6">
                              <w14:shade w14:val="20000"/>
                              <w14:satMod w14:val="200000"/>
                            </w14:schemeClr>
                          </w14:gs>
                          <w14:gs w14:pos="78000">
                            <w14:schemeClr w14:val="accent6">
                              <w14:tint w14:val="90000"/>
                              <w14:shade w14:val="89000"/>
                              <w14:satMod w14:val="220000"/>
                            </w14:schemeClr>
                          </w14:gs>
                          <w14:gs w14:pos="100000">
                            <w14:schemeClr w14:val="accent6">
                              <w14:tint w14:val="12000"/>
                              <w14:satMod w14:val="2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>Phone: 7761763/5275011</w:t>
                </w:r>
              </w:p>
              <w:p w:rsidR="009573CC" w:rsidRPr="000A039D" w:rsidRDefault="009573CC" w:rsidP="00810985">
                <w:pPr>
                  <w:pStyle w:val="AddressText"/>
                  <w:spacing w:line="240" w:lineRule="auto"/>
                  <w:jc w:val="left"/>
                  <w:rPr>
                    <w:szCs w:val="18"/>
                  </w:rPr>
                </w:pPr>
                <w:r w:rsidRPr="00D260ED">
                  <w:rPr>
                    <w:b/>
                    <w:szCs w:val="18"/>
                    <w14:shadow w14:blurRad="69850" w14:dist="43180" w14:dir="5400000" w14:sx="0" w14:sy="0" w14:kx="0" w14:ky="0" w14:algn="none">
                      <w14:srgbClr w14:val="000000">
                        <w14:alpha w14:val="35000"/>
                      </w14:srgbClr>
                    </w14:shadow>
                    <w14:textOutline w14:w="952" w14:cap="flat" w14:cmpd="sng" w14:algn="ctr">
                      <w14:solidFill>
                        <w14:schemeClr w14:val="tx1"/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6">
                              <w14:shade w14:val="20000"/>
                              <w14:satMod w14:val="200000"/>
                            </w14:schemeClr>
                          </w14:gs>
                          <w14:gs w14:pos="78000">
                            <w14:schemeClr w14:val="accent6">
                              <w14:tint w14:val="90000"/>
                              <w14:shade w14:val="89000"/>
                              <w14:satMod w14:val="220000"/>
                            </w14:schemeClr>
                          </w14:gs>
                          <w14:gs w14:pos="100000">
                            <w14:schemeClr w14:val="accent6">
                              <w14:tint w14:val="12000"/>
                              <w14:satMod w14:val="2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>E-mail: stephanq66@gmail.com</w:t>
                </w:r>
              </w:p>
            </w:tc>
          </w:tr>
        </w:tbl>
        <w:p w:rsidR="001C2691" w:rsidRPr="000A039D" w:rsidRDefault="00C64F88">
          <w:pPr>
            <w:pStyle w:val="NoSpacing"/>
            <w:rPr>
              <w:sz w:val="18"/>
              <w:szCs w:val="18"/>
            </w:rPr>
          </w:pPr>
        </w:p>
      </w:sdtContent>
    </w:sdt>
    <w:p w:rsidR="001C2691" w:rsidRPr="000A039D" w:rsidRDefault="001C2691">
      <w:pPr>
        <w:pStyle w:val="NoSpacing"/>
        <w:rPr>
          <w:sz w:val="18"/>
          <w:szCs w:val="18"/>
        </w:rPr>
      </w:pPr>
    </w:p>
    <w:tbl>
      <w:tblPr>
        <w:tblW w:w="5014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9393"/>
      </w:tblGrid>
      <w:tr w:rsidR="001C2691" w:rsidRPr="000A039D" w:rsidTr="000A039D">
        <w:trPr>
          <w:trHeight w:val="6418"/>
          <w:jc w:val="center"/>
        </w:trPr>
        <w:tc>
          <w:tcPr>
            <w:tcW w:w="362" w:type="dxa"/>
            <w:shd w:val="clear" w:color="auto" w:fill="AAB0C7" w:themeFill="accent1" w:themeFillTint="99"/>
          </w:tcPr>
          <w:p w:rsidR="001C2691" w:rsidRPr="000A039D" w:rsidRDefault="001C26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1C2691" w:rsidRPr="00D260ED" w:rsidRDefault="008832BF" w:rsidP="00D260ED">
            <w:pPr>
              <w:pStyle w:val="Section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260ED"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Objectives</w:t>
            </w:r>
          </w:p>
          <w:p w:rsidR="001C2691" w:rsidRPr="00810985" w:rsidRDefault="00865259" w:rsidP="00810985">
            <w:pPr>
              <w:pStyle w:val="SubsectionText"/>
              <w:spacing w:before="240" w:line="240" w:lineRule="auto"/>
            </w:pPr>
            <w:r w:rsidRPr="00810985">
              <w:t>To Obtain an entry level p</w:t>
            </w:r>
            <w:r w:rsidR="00810985" w:rsidRPr="00810985">
              <w:t>osition in Finance (Accounting)</w:t>
            </w:r>
            <w:r w:rsidRPr="00810985">
              <w:t>, allowing me to utilize my education experience</w:t>
            </w:r>
            <w:r w:rsidR="002373D5" w:rsidRPr="00810985">
              <w:t xml:space="preserve"> and to serve your organization at the best of my ability.</w:t>
            </w:r>
          </w:p>
          <w:p w:rsidR="001C2691" w:rsidRPr="00D260ED" w:rsidRDefault="008832BF" w:rsidP="00D260ED">
            <w:pPr>
              <w:pStyle w:val="Section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260ED"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Education</w:t>
            </w:r>
          </w:p>
          <w:p w:rsidR="001C2691" w:rsidRPr="00810985" w:rsidRDefault="00A565C2" w:rsidP="00D260ED">
            <w:pPr>
              <w:pStyle w:val="ListBullet"/>
              <w:numPr>
                <w:ilvl w:val="0"/>
                <w:numId w:val="31"/>
              </w:numPr>
              <w:spacing w:after="0" w:line="240" w:lineRule="auto"/>
            </w:pPr>
            <w:r w:rsidRPr="00810985">
              <w:t>Vanuatu Institute of Technology - Certificate 1 in Business (Administrat</w:t>
            </w:r>
            <w:r w:rsidR="00B41D96" w:rsidRPr="00810985">
              <w:t xml:space="preserve">ion Services) </w:t>
            </w:r>
            <w:r w:rsidRPr="00810985">
              <w:t>August 2017 – June 2018</w:t>
            </w:r>
          </w:p>
          <w:p w:rsidR="00A565C2" w:rsidRPr="00810985" w:rsidRDefault="00A565C2" w:rsidP="00D260ED">
            <w:pPr>
              <w:pStyle w:val="ListBullet"/>
              <w:numPr>
                <w:ilvl w:val="0"/>
                <w:numId w:val="31"/>
              </w:numPr>
              <w:spacing w:after="0" w:line="240" w:lineRule="auto"/>
            </w:pPr>
            <w:r w:rsidRPr="00810985">
              <w:t>Vanuatu Institute of Technology - Certificate 11 in Business (Administr</w:t>
            </w:r>
            <w:r w:rsidR="00B41D96" w:rsidRPr="00810985">
              <w:t xml:space="preserve">ation Services) </w:t>
            </w:r>
            <w:r w:rsidRPr="00810985">
              <w:t>August 2018 – June 2019</w:t>
            </w:r>
          </w:p>
          <w:p w:rsidR="00A565C2" w:rsidRPr="00810985" w:rsidRDefault="00A565C2" w:rsidP="00D260ED">
            <w:pPr>
              <w:pStyle w:val="ListBullet"/>
              <w:numPr>
                <w:ilvl w:val="0"/>
                <w:numId w:val="31"/>
              </w:numPr>
              <w:spacing w:after="0" w:line="240" w:lineRule="auto"/>
            </w:pPr>
            <w:r w:rsidRPr="00810985">
              <w:t>ORCBDS - Certificate of Attendance in Business Idea Generation &amp; Planning &amp; Marketing Plan.</w:t>
            </w:r>
            <w:r w:rsidR="00500240" w:rsidRPr="00810985">
              <w:t xml:space="preserve">  02</w:t>
            </w:r>
            <w:r w:rsidR="00500240" w:rsidRPr="00810985">
              <w:rPr>
                <w:vertAlign w:val="superscript"/>
              </w:rPr>
              <w:t>nd</w:t>
            </w:r>
            <w:r w:rsidR="00500240" w:rsidRPr="00810985">
              <w:t xml:space="preserve"> – 15</w:t>
            </w:r>
            <w:r w:rsidR="00500240" w:rsidRPr="00810985">
              <w:rPr>
                <w:vertAlign w:val="superscript"/>
              </w:rPr>
              <w:t>th</w:t>
            </w:r>
            <w:r w:rsidR="00500240" w:rsidRPr="00810985">
              <w:t xml:space="preserve"> April, 2019</w:t>
            </w:r>
          </w:p>
          <w:p w:rsidR="00B41D96" w:rsidRPr="00810985" w:rsidRDefault="00B41D96" w:rsidP="00D260ED">
            <w:pPr>
              <w:pStyle w:val="ListBullet"/>
              <w:numPr>
                <w:ilvl w:val="0"/>
                <w:numId w:val="31"/>
              </w:numPr>
              <w:spacing w:after="0" w:line="240" w:lineRule="auto"/>
            </w:pPr>
            <w:r w:rsidRPr="00810985">
              <w:t>Certificate IV in Finance (Accounting)</w:t>
            </w:r>
            <w:r w:rsidR="00F85D00" w:rsidRPr="00810985">
              <w:t xml:space="preserve"> Jan – Nov 2021</w:t>
            </w:r>
          </w:p>
          <w:p w:rsidR="001C2691" w:rsidRPr="000A039D" w:rsidRDefault="001C2691" w:rsidP="00D260ED">
            <w:pPr>
              <w:spacing w:after="0" w:line="240" w:lineRule="auto"/>
              <w:rPr>
                <w:sz w:val="18"/>
                <w:szCs w:val="18"/>
              </w:rPr>
            </w:pPr>
          </w:p>
          <w:p w:rsidR="00810985" w:rsidRDefault="00810985" w:rsidP="00810985">
            <w:pPr>
              <w:pStyle w:val="Section"/>
              <w:spacing w:after="0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Experience</w:t>
            </w:r>
          </w:p>
          <w:p w:rsidR="000F7E3D" w:rsidRDefault="000F7E3D" w:rsidP="00810985">
            <w:pPr>
              <w:pStyle w:val="Section"/>
              <w:spacing w:after="0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   </w:t>
            </w:r>
          </w:p>
          <w:p w:rsidR="000F7E3D" w:rsidRDefault="000F7E3D" w:rsidP="000F7E3D">
            <w:pPr>
              <w:pStyle w:val="Section"/>
              <w:spacing w:after="0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  Attachments:</w:t>
            </w:r>
          </w:p>
          <w:p w:rsidR="000F7E3D" w:rsidRPr="000F7E3D" w:rsidRDefault="000F7E3D" w:rsidP="000F7E3D">
            <w:bookmarkStart w:id="0" w:name="_GoBack"/>
            <w:bookmarkEnd w:id="0"/>
          </w:p>
          <w:p w:rsidR="00500240" w:rsidRPr="00810985" w:rsidRDefault="00500240" w:rsidP="00D260ED">
            <w:pPr>
              <w:pStyle w:val="ListParagraph"/>
              <w:numPr>
                <w:ilvl w:val="0"/>
                <w:numId w:val="36"/>
              </w:numPr>
              <w:spacing w:line="240" w:lineRule="auto"/>
            </w:pPr>
            <w:r w:rsidRPr="00810985">
              <w:t xml:space="preserve">Department of Customs and Inland Revenue (Value Added Tax Office) </w:t>
            </w:r>
            <w:r w:rsidR="00C639B4" w:rsidRPr="00810985">
              <w:t xml:space="preserve"> 1 </w:t>
            </w:r>
            <w:r w:rsidRPr="00810985">
              <w:t xml:space="preserve">month </w:t>
            </w:r>
            <w:r w:rsidR="00C639B4" w:rsidRPr="00810985">
              <w:t>of July 2018</w:t>
            </w:r>
          </w:p>
          <w:p w:rsidR="00C639B4" w:rsidRPr="00810985" w:rsidRDefault="00C639B4" w:rsidP="00D260ED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 w:rsidRPr="00810985">
              <w:t>Processing of VAT returns</w:t>
            </w:r>
          </w:p>
          <w:p w:rsidR="00C639B4" w:rsidRPr="00810985" w:rsidRDefault="00C639B4" w:rsidP="00D260ED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 w:rsidRPr="00810985">
              <w:t>Filings</w:t>
            </w:r>
          </w:p>
          <w:p w:rsidR="00C639B4" w:rsidRPr="00810985" w:rsidRDefault="00C639B4" w:rsidP="00D260ED">
            <w:pPr>
              <w:pStyle w:val="ListParagraph"/>
              <w:numPr>
                <w:ilvl w:val="0"/>
                <w:numId w:val="37"/>
              </w:numPr>
              <w:spacing w:line="240" w:lineRule="auto"/>
            </w:pPr>
            <w:r w:rsidRPr="00810985">
              <w:t xml:space="preserve">Assisting customers </w:t>
            </w:r>
          </w:p>
          <w:p w:rsidR="00C639B4" w:rsidRPr="00810985" w:rsidRDefault="00C639B4" w:rsidP="00D260ED">
            <w:pPr>
              <w:pStyle w:val="ListParagraph"/>
              <w:numPr>
                <w:ilvl w:val="0"/>
                <w:numId w:val="36"/>
              </w:numPr>
              <w:spacing w:line="240" w:lineRule="auto"/>
            </w:pPr>
            <w:r w:rsidRPr="00810985">
              <w:t>Reserve Bank of Vanuatu, Corporate S</w:t>
            </w:r>
            <w:r w:rsidR="00F85D00" w:rsidRPr="00810985">
              <w:t xml:space="preserve">ervice Department.  </w:t>
            </w:r>
            <w:r w:rsidRPr="00810985">
              <w:t>03 – 14 December 2018</w:t>
            </w:r>
          </w:p>
          <w:p w:rsidR="00C639B4" w:rsidRPr="00810985" w:rsidRDefault="00C639B4" w:rsidP="00D260ED">
            <w:pPr>
              <w:pStyle w:val="ListParagraph"/>
              <w:numPr>
                <w:ilvl w:val="0"/>
                <w:numId w:val="38"/>
              </w:numPr>
              <w:spacing w:line="240" w:lineRule="auto"/>
            </w:pPr>
            <w:r w:rsidRPr="00810985">
              <w:t>Receptionist of the Bank</w:t>
            </w:r>
          </w:p>
          <w:p w:rsidR="004E1BA4" w:rsidRPr="00810985" w:rsidRDefault="00682C7B" w:rsidP="00D260ED">
            <w:pPr>
              <w:pStyle w:val="ListParagraph"/>
              <w:numPr>
                <w:ilvl w:val="0"/>
                <w:numId w:val="36"/>
              </w:numPr>
              <w:spacing w:line="240" w:lineRule="auto"/>
            </w:pPr>
            <w:r w:rsidRPr="00810985">
              <w:t>Vanuatu Institute of Public Administration and Management of the Publ</w:t>
            </w:r>
            <w:r w:rsidR="00F85D00" w:rsidRPr="00810985">
              <w:t>ic Service Commission (VIPAM).</w:t>
            </w:r>
            <w:r w:rsidRPr="00810985">
              <w:t xml:space="preserve">  17</w:t>
            </w:r>
            <w:r w:rsidRPr="00810985">
              <w:rPr>
                <w:vertAlign w:val="superscript"/>
              </w:rPr>
              <w:t>th</w:t>
            </w:r>
            <w:r w:rsidRPr="00810985">
              <w:t xml:space="preserve"> – 28</w:t>
            </w:r>
            <w:r w:rsidRPr="00810985">
              <w:rPr>
                <w:vertAlign w:val="superscript"/>
              </w:rPr>
              <w:t>th</w:t>
            </w:r>
            <w:r w:rsidRPr="00810985">
              <w:t xml:space="preserve"> June 2019</w:t>
            </w:r>
          </w:p>
          <w:p w:rsidR="00A41AEE" w:rsidRPr="00810985" w:rsidRDefault="00471299" w:rsidP="00D260ED">
            <w:pPr>
              <w:pStyle w:val="ListParagraph"/>
              <w:numPr>
                <w:ilvl w:val="0"/>
                <w:numId w:val="38"/>
              </w:numPr>
              <w:spacing w:line="240" w:lineRule="auto"/>
            </w:pPr>
            <w:r w:rsidRPr="00810985">
              <w:t>Two Days Induction Program 13</w:t>
            </w:r>
            <w:r w:rsidRPr="00810985">
              <w:rPr>
                <w:vertAlign w:val="superscript"/>
              </w:rPr>
              <w:t>th</w:t>
            </w:r>
            <w:r w:rsidRPr="00810985">
              <w:t xml:space="preserve"> – 14</w:t>
            </w:r>
            <w:r w:rsidRPr="00810985">
              <w:rPr>
                <w:vertAlign w:val="superscript"/>
              </w:rPr>
              <w:t>th</w:t>
            </w:r>
            <w:r w:rsidRPr="00810985">
              <w:t xml:space="preserve"> June 2019</w:t>
            </w:r>
          </w:p>
          <w:p w:rsidR="00471299" w:rsidRPr="00810985" w:rsidRDefault="00471299" w:rsidP="00D260ED">
            <w:pPr>
              <w:pStyle w:val="ListParagraph"/>
              <w:numPr>
                <w:ilvl w:val="0"/>
                <w:numId w:val="38"/>
              </w:numPr>
              <w:spacing w:line="240" w:lineRule="auto"/>
            </w:pPr>
            <w:r w:rsidRPr="00810985">
              <w:t>Practical Work Attachment</w:t>
            </w:r>
          </w:p>
          <w:p w:rsidR="00F85D00" w:rsidRPr="00810985" w:rsidRDefault="00F85D00" w:rsidP="00D260ED">
            <w:pPr>
              <w:pStyle w:val="ListParagraph"/>
              <w:numPr>
                <w:ilvl w:val="0"/>
                <w:numId w:val="36"/>
              </w:numPr>
              <w:spacing w:line="240" w:lineRule="auto"/>
            </w:pPr>
            <w:r w:rsidRPr="00810985">
              <w:t xml:space="preserve">Vanuatu National Statistics </w:t>
            </w:r>
            <w:proofErr w:type="gramStart"/>
            <w:r w:rsidRPr="00810985">
              <w:t xml:space="preserve">Office </w:t>
            </w:r>
            <w:r w:rsidR="004E1BA4" w:rsidRPr="00810985">
              <w:t xml:space="preserve"> (</w:t>
            </w:r>
            <w:proofErr w:type="gramEnd"/>
            <w:r w:rsidR="004E1BA4" w:rsidRPr="00810985">
              <w:t xml:space="preserve">VNSO). 2 Months from Nov </w:t>
            </w:r>
            <w:r w:rsidR="00471299" w:rsidRPr="00810985">
              <w:t>–</w:t>
            </w:r>
            <w:r w:rsidR="004E1BA4" w:rsidRPr="00810985">
              <w:t xml:space="preserve"> Dec</w:t>
            </w:r>
            <w:r w:rsidR="00471299" w:rsidRPr="00810985">
              <w:t xml:space="preserve"> 2020</w:t>
            </w:r>
          </w:p>
          <w:p w:rsidR="004E1BA4" w:rsidRPr="00810985" w:rsidRDefault="004E1BA4" w:rsidP="00D260ED">
            <w:pPr>
              <w:pStyle w:val="ListParagraph"/>
              <w:numPr>
                <w:ilvl w:val="0"/>
                <w:numId w:val="38"/>
              </w:numPr>
              <w:spacing w:line="240" w:lineRule="auto"/>
            </w:pPr>
            <w:r w:rsidRPr="00810985">
              <w:t>2020 National Population and Housing Census</w:t>
            </w:r>
          </w:p>
          <w:p w:rsidR="001C2691" w:rsidRPr="00D260ED" w:rsidRDefault="008832BF" w:rsidP="00D260ED">
            <w:pPr>
              <w:pStyle w:val="Section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D260ED"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Skills</w:t>
            </w:r>
          </w:p>
          <w:p w:rsidR="006C3FBE" w:rsidRPr="00810985" w:rsidRDefault="00907099" w:rsidP="00810985">
            <w:pPr>
              <w:pStyle w:val="ListParagraph"/>
              <w:numPr>
                <w:ilvl w:val="0"/>
                <w:numId w:val="36"/>
              </w:numPr>
              <w:spacing w:line="240" w:lineRule="auto"/>
            </w:pPr>
            <w:r w:rsidRPr="00810985">
              <w:t xml:space="preserve">Basic Knowledge of </w:t>
            </w:r>
            <w:r w:rsidR="006C3FBE" w:rsidRPr="00810985">
              <w:t>Mi</w:t>
            </w:r>
            <w:r w:rsidR="00471299" w:rsidRPr="00810985">
              <w:t>crosoft Office: (Word, Excel &amp; PowerPoint</w:t>
            </w:r>
            <w:r w:rsidR="006C3FBE" w:rsidRPr="00810985">
              <w:t>)</w:t>
            </w:r>
          </w:p>
          <w:p w:rsidR="00471299" w:rsidRPr="00810985" w:rsidRDefault="006C3FBE" w:rsidP="00810985">
            <w:pPr>
              <w:pStyle w:val="ListParagraph"/>
              <w:numPr>
                <w:ilvl w:val="0"/>
                <w:numId w:val="36"/>
              </w:numPr>
              <w:spacing w:line="240" w:lineRule="auto"/>
            </w:pPr>
            <w:r w:rsidRPr="00810985">
              <w:t>Time Management</w:t>
            </w:r>
          </w:p>
          <w:p w:rsidR="006C3FBE" w:rsidRPr="00810985" w:rsidRDefault="006C3FBE" w:rsidP="00810985">
            <w:pPr>
              <w:pStyle w:val="ListParagraph"/>
              <w:numPr>
                <w:ilvl w:val="0"/>
                <w:numId w:val="36"/>
              </w:numPr>
              <w:spacing w:line="240" w:lineRule="auto"/>
            </w:pPr>
            <w:r w:rsidRPr="00810985">
              <w:t>Communicating effectively with customers</w:t>
            </w:r>
          </w:p>
          <w:p w:rsidR="00907099" w:rsidRPr="00810985" w:rsidRDefault="00907099" w:rsidP="00810985">
            <w:pPr>
              <w:pStyle w:val="ListParagraph"/>
              <w:numPr>
                <w:ilvl w:val="0"/>
                <w:numId w:val="36"/>
              </w:numPr>
              <w:spacing w:line="240" w:lineRule="auto"/>
            </w:pPr>
            <w:r w:rsidRPr="00810985">
              <w:t>Languages: Bishlama, Engli</w:t>
            </w:r>
            <w:r w:rsidR="006A0EE3" w:rsidRPr="00810985">
              <w:t>sh &amp; understands</w:t>
            </w:r>
            <w:r w:rsidRPr="00810985">
              <w:t xml:space="preserve"> French.</w:t>
            </w:r>
          </w:p>
          <w:p w:rsidR="001C2691" w:rsidRPr="000A039D" w:rsidRDefault="001C2691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C2691">
        <w:trPr>
          <w:trHeight w:val="576"/>
        </w:trPr>
        <w:tc>
          <w:tcPr>
            <w:tcW w:w="9576" w:type="dxa"/>
          </w:tcPr>
          <w:p w:rsidR="001C2691" w:rsidRDefault="001C2691">
            <w:pPr>
              <w:spacing w:after="0" w:line="240" w:lineRule="auto"/>
            </w:pPr>
          </w:p>
        </w:tc>
      </w:tr>
    </w:tbl>
    <w:p w:rsidR="001C2691" w:rsidRDefault="001C2691"/>
    <w:p w:rsidR="001C2691" w:rsidRDefault="001C2691"/>
    <w:sectPr w:rsidR="001C2691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1C" w:rsidRDefault="00BB171C">
      <w:pPr>
        <w:spacing w:after="0" w:line="240" w:lineRule="auto"/>
      </w:pPr>
      <w:r>
        <w:separator/>
      </w:r>
    </w:p>
  </w:endnote>
  <w:endnote w:type="continuationSeparator" w:id="0">
    <w:p w:rsidR="00BB171C" w:rsidRDefault="00BB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91" w:rsidRDefault="008832BF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81D74"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showingPlcHdr/>
        <w:text/>
      </w:sdtPr>
      <w:sdtEndPr/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91" w:rsidRDefault="008832BF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1C" w:rsidRDefault="00BB171C">
      <w:pPr>
        <w:spacing w:after="0" w:line="240" w:lineRule="auto"/>
      </w:pPr>
      <w:r>
        <w:separator/>
      </w:r>
    </w:p>
  </w:footnote>
  <w:footnote w:type="continuationSeparator" w:id="0">
    <w:p w:rsidR="00BB171C" w:rsidRDefault="00BB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91" w:rsidRDefault="008832BF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BB171C">
          <w:rPr>
            <w:lang w:val="en-AU"/>
          </w:rPr>
          <w:t>User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91" w:rsidRDefault="008832BF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BB171C">
          <w:rPr>
            <w:lang w:val="en-AU"/>
          </w:rPr>
          <w:t>User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03E771E5"/>
    <w:multiLevelType w:val="hybridMultilevel"/>
    <w:tmpl w:val="6A2A521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064076E0"/>
    <w:multiLevelType w:val="hybridMultilevel"/>
    <w:tmpl w:val="9AC87CAA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064375F5"/>
    <w:multiLevelType w:val="hybridMultilevel"/>
    <w:tmpl w:val="39E8C9B6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B1A13E6"/>
    <w:multiLevelType w:val="hybridMultilevel"/>
    <w:tmpl w:val="056C4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7858B3"/>
    <w:multiLevelType w:val="hybridMultilevel"/>
    <w:tmpl w:val="2DA8DD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6F90835"/>
    <w:multiLevelType w:val="hybridMultilevel"/>
    <w:tmpl w:val="F2E6E6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3680A89"/>
    <w:multiLevelType w:val="hybridMultilevel"/>
    <w:tmpl w:val="CA56C18A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F74F21"/>
    <w:multiLevelType w:val="hybridMultilevel"/>
    <w:tmpl w:val="DBB4056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C19DA"/>
    <w:multiLevelType w:val="hybridMultilevel"/>
    <w:tmpl w:val="C89CBD5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3"/>
  </w:num>
  <w:num w:numId="32">
    <w:abstractNumId w:val="17"/>
  </w:num>
  <w:num w:numId="33">
    <w:abstractNumId w:val="15"/>
  </w:num>
  <w:num w:numId="34">
    <w:abstractNumId w:val="14"/>
  </w:num>
  <w:num w:numId="35">
    <w:abstractNumId w:val="11"/>
  </w:num>
  <w:num w:numId="36">
    <w:abstractNumId w:val="12"/>
  </w:num>
  <w:num w:numId="37">
    <w:abstractNumId w:val="10"/>
  </w:num>
  <w:num w:numId="38">
    <w:abstractNumId w:val="1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1C"/>
    <w:rsid w:val="000A039D"/>
    <w:rsid w:val="000F7E3D"/>
    <w:rsid w:val="001C2691"/>
    <w:rsid w:val="002373D5"/>
    <w:rsid w:val="00471299"/>
    <w:rsid w:val="004E1BA4"/>
    <w:rsid w:val="00500240"/>
    <w:rsid w:val="00681D74"/>
    <w:rsid w:val="00682C7B"/>
    <w:rsid w:val="006A0EE3"/>
    <w:rsid w:val="006C3FBE"/>
    <w:rsid w:val="00810985"/>
    <w:rsid w:val="00865259"/>
    <w:rsid w:val="008832BF"/>
    <w:rsid w:val="00907099"/>
    <w:rsid w:val="009573CC"/>
    <w:rsid w:val="0099486F"/>
    <w:rsid w:val="00A41AEE"/>
    <w:rsid w:val="00A41D54"/>
    <w:rsid w:val="00A565C2"/>
    <w:rsid w:val="00B41D96"/>
    <w:rsid w:val="00BB171C"/>
    <w:rsid w:val="00C639B4"/>
    <w:rsid w:val="00D260ED"/>
    <w:rsid w:val="00F8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00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00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78F68176EF43BBA5A3607CB2E64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E8AE2-C34B-4CCA-9876-3A828DB5AE3A}"/>
      </w:docPartPr>
      <w:docPartBody>
        <w:p w:rsidR="00AF5E69" w:rsidRDefault="00A9329D">
          <w:pPr>
            <w:pStyle w:val="2078F68176EF43BBA5A3607CB2E64F95"/>
          </w:pPr>
          <w:r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9D"/>
    <w:rsid w:val="00A9329D"/>
    <w:rsid w:val="00A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2078F68176EF43BBA5A3607CB2E64F95">
    <w:name w:val="2078F68176EF43BBA5A3607CB2E64F95"/>
  </w:style>
  <w:style w:type="paragraph" w:customStyle="1" w:styleId="F9B0928B97D94C7EA1F654DAE59C6C3D">
    <w:name w:val="F9B0928B97D94C7EA1F654DAE59C6C3D"/>
  </w:style>
  <w:style w:type="paragraph" w:customStyle="1" w:styleId="F36A853B78934454906C05E3C6AB4D88">
    <w:name w:val="F36A853B78934454906C05E3C6AB4D88"/>
  </w:style>
  <w:style w:type="paragraph" w:customStyle="1" w:styleId="A8A7A5A7128C44DC9960267E04087DD6">
    <w:name w:val="A8A7A5A7128C44DC9960267E04087DD6"/>
  </w:style>
  <w:style w:type="paragraph" w:customStyle="1" w:styleId="87179707E20B4D8CA5DD3E8C790DA35F">
    <w:name w:val="87179707E20B4D8CA5DD3E8C790DA35F"/>
  </w:style>
  <w:style w:type="paragraph" w:customStyle="1" w:styleId="66E2C69F51DC4345B979AE133F72BF8A">
    <w:name w:val="66E2C69F51DC4345B979AE133F72BF8A"/>
  </w:style>
  <w:style w:type="paragraph" w:customStyle="1" w:styleId="A8ED965278C84F3A932668E4FF09889D">
    <w:name w:val="A8ED965278C84F3A932668E4FF09889D"/>
  </w:style>
  <w:style w:type="paragraph" w:customStyle="1" w:styleId="E5595B2D850A478E87388A145C1FD355">
    <w:name w:val="E5595B2D850A478E87388A145C1FD355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paragraph" w:customStyle="1" w:styleId="D25F5967762A4B53A705B91165F2D97C">
    <w:name w:val="D25F5967762A4B53A705B91165F2D97C"/>
  </w:style>
  <w:style w:type="paragraph" w:customStyle="1" w:styleId="2134C313E1F84626926CDA1560F9C8BB">
    <w:name w:val="2134C313E1F84626926CDA1560F9C8BB"/>
  </w:style>
  <w:style w:type="paragraph" w:customStyle="1" w:styleId="FB431BCAE6D1466789F016B137D97AB4">
    <w:name w:val="FB431BCAE6D1466789F016B137D97AB4"/>
  </w:style>
  <w:style w:type="paragraph" w:customStyle="1" w:styleId="847B8730608C4CA5AF89BCAE6C02B31F">
    <w:name w:val="847B8730608C4CA5AF89BCAE6C02B31F"/>
  </w:style>
  <w:style w:type="paragraph" w:customStyle="1" w:styleId="2941329D92964C9D866154207C8C69B9">
    <w:name w:val="2941329D92964C9D866154207C8C69B9"/>
  </w:style>
  <w:style w:type="paragraph" w:customStyle="1" w:styleId="C46116A070B8450180F71B6593D0B5F5">
    <w:name w:val="C46116A070B8450180F71B6593D0B5F5"/>
  </w:style>
  <w:style w:type="paragraph" w:customStyle="1" w:styleId="857F5F9BBE1A4893BE6DB4C083515152">
    <w:name w:val="857F5F9BBE1A4893BE6DB4C083515152"/>
  </w:style>
  <w:style w:type="paragraph" w:customStyle="1" w:styleId="A561061684354AFBACB4D73CC0052D34">
    <w:name w:val="A561061684354AFBACB4D73CC0052D34"/>
  </w:style>
  <w:style w:type="paragraph" w:customStyle="1" w:styleId="09BB64D4D125496E8F43EF46C5A34C66">
    <w:name w:val="09BB64D4D125496E8F43EF46C5A34C66"/>
  </w:style>
  <w:style w:type="paragraph" w:customStyle="1" w:styleId="C750A5CC33D34D1F9D2EF4C913145A78">
    <w:name w:val="C750A5CC33D34D1F9D2EF4C913145A78"/>
    <w:rsid w:val="00A9329D"/>
  </w:style>
  <w:style w:type="paragraph" w:customStyle="1" w:styleId="C00B0887B2814E7D881AC913C2C0CB81">
    <w:name w:val="C00B0887B2814E7D881AC913C2C0CB81"/>
    <w:rsid w:val="00A9329D"/>
  </w:style>
  <w:style w:type="paragraph" w:customStyle="1" w:styleId="C2114787804442A9A0F21FD12C381844">
    <w:name w:val="C2114787804442A9A0F21FD12C381844"/>
    <w:rsid w:val="00A9329D"/>
  </w:style>
  <w:style w:type="paragraph" w:customStyle="1" w:styleId="B82EE64B470948EFB4DFA3A39094876C">
    <w:name w:val="B82EE64B470948EFB4DFA3A39094876C"/>
    <w:rsid w:val="00A9329D"/>
  </w:style>
  <w:style w:type="paragraph" w:customStyle="1" w:styleId="2C8D44A34F214B9EBC38683521786C21">
    <w:name w:val="2C8D44A34F214B9EBC38683521786C21"/>
    <w:rsid w:val="00A9329D"/>
  </w:style>
  <w:style w:type="paragraph" w:customStyle="1" w:styleId="3B66B3A8D9F34F9CA2A047D957C9184A">
    <w:name w:val="3B66B3A8D9F34F9CA2A047D957C9184A"/>
    <w:rsid w:val="00A9329D"/>
  </w:style>
  <w:style w:type="paragraph" w:customStyle="1" w:styleId="8AA2D80E6DB3478C95E36F77B631E8BB">
    <w:name w:val="8AA2D80E6DB3478C95E36F77B631E8BB"/>
    <w:rsid w:val="00A9329D"/>
  </w:style>
  <w:style w:type="paragraph" w:customStyle="1" w:styleId="6F254ECACE3C43ACA89BDDAFB9722FC6">
    <w:name w:val="6F254ECACE3C43ACA89BDDAFB9722FC6"/>
    <w:rsid w:val="00A9329D"/>
  </w:style>
  <w:style w:type="paragraph" w:customStyle="1" w:styleId="C2AA4128A28E481DACD88481C1243864">
    <w:name w:val="C2AA4128A28E481DACD88481C1243864"/>
    <w:rsid w:val="00A9329D"/>
  </w:style>
  <w:style w:type="paragraph" w:customStyle="1" w:styleId="95C0C373771F460C8E30BD6E2C10877C">
    <w:name w:val="95C0C373771F460C8E30BD6E2C10877C"/>
    <w:rsid w:val="00A9329D"/>
  </w:style>
  <w:style w:type="paragraph" w:customStyle="1" w:styleId="360E3C87E1DE49328D04B6C065EBA854">
    <w:name w:val="360E3C87E1DE49328D04B6C065EBA854"/>
    <w:rsid w:val="00A9329D"/>
  </w:style>
  <w:style w:type="paragraph" w:customStyle="1" w:styleId="88303B1106014C2186A9BE56C6284898">
    <w:name w:val="88303B1106014C2186A9BE56C6284898"/>
    <w:rsid w:val="00A932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2078F68176EF43BBA5A3607CB2E64F95">
    <w:name w:val="2078F68176EF43BBA5A3607CB2E64F95"/>
  </w:style>
  <w:style w:type="paragraph" w:customStyle="1" w:styleId="F9B0928B97D94C7EA1F654DAE59C6C3D">
    <w:name w:val="F9B0928B97D94C7EA1F654DAE59C6C3D"/>
  </w:style>
  <w:style w:type="paragraph" w:customStyle="1" w:styleId="F36A853B78934454906C05E3C6AB4D88">
    <w:name w:val="F36A853B78934454906C05E3C6AB4D88"/>
  </w:style>
  <w:style w:type="paragraph" w:customStyle="1" w:styleId="A8A7A5A7128C44DC9960267E04087DD6">
    <w:name w:val="A8A7A5A7128C44DC9960267E04087DD6"/>
  </w:style>
  <w:style w:type="paragraph" w:customStyle="1" w:styleId="87179707E20B4D8CA5DD3E8C790DA35F">
    <w:name w:val="87179707E20B4D8CA5DD3E8C790DA35F"/>
  </w:style>
  <w:style w:type="paragraph" w:customStyle="1" w:styleId="66E2C69F51DC4345B979AE133F72BF8A">
    <w:name w:val="66E2C69F51DC4345B979AE133F72BF8A"/>
  </w:style>
  <w:style w:type="paragraph" w:customStyle="1" w:styleId="A8ED965278C84F3A932668E4FF09889D">
    <w:name w:val="A8ED965278C84F3A932668E4FF09889D"/>
  </w:style>
  <w:style w:type="paragraph" w:customStyle="1" w:styleId="E5595B2D850A478E87388A145C1FD355">
    <w:name w:val="E5595B2D850A478E87388A145C1FD355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paragraph" w:customStyle="1" w:styleId="D25F5967762A4B53A705B91165F2D97C">
    <w:name w:val="D25F5967762A4B53A705B91165F2D97C"/>
  </w:style>
  <w:style w:type="paragraph" w:customStyle="1" w:styleId="2134C313E1F84626926CDA1560F9C8BB">
    <w:name w:val="2134C313E1F84626926CDA1560F9C8BB"/>
  </w:style>
  <w:style w:type="paragraph" w:customStyle="1" w:styleId="FB431BCAE6D1466789F016B137D97AB4">
    <w:name w:val="FB431BCAE6D1466789F016B137D97AB4"/>
  </w:style>
  <w:style w:type="paragraph" w:customStyle="1" w:styleId="847B8730608C4CA5AF89BCAE6C02B31F">
    <w:name w:val="847B8730608C4CA5AF89BCAE6C02B31F"/>
  </w:style>
  <w:style w:type="paragraph" w:customStyle="1" w:styleId="2941329D92964C9D866154207C8C69B9">
    <w:name w:val="2941329D92964C9D866154207C8C69B9"/>
  </w:style>
  <w:style w:type="paragraph" w:customStyle="1" w:styleId="C46116A070B8450180F71B6593D0B5F5">
    <w:name w:val="C46116A070B8450180F71B6593D0B5F5"/>
  </w:style>
  <w:style w:type="paragraph" w:customStyle="1" w:styleId="857F5F9BBE1A4893BE6DB4C083515152">
    <w:name w:val="857F5F9BBE1A4893BE6DB4C083515152"/>
  </w:style>
  <w:style w:type="paragraph" w:customStyle="1" w:styleId="A561061684354AFBACB4D73CC0052D34">
    <w:name w:val="A561061684354AFBACB4D73CC0052D34"/>
  </w:style>
  <w:style w:type="paragraph" w:customStyle="1" w:styleId="09BB64D4D125496E8F43EF46C5A34C66">
    <w:name w:val="09BB64D4D125496E8F43EF46C5A34C66"/>
  </w:style>
  <w:style w:type="paragraph" w:customStyle="1" w:styleId="C750A5CC33D34D1F9D2EF4C913145A78">
    <w:name w:val="C750A5CC33D34D1F9D2EF4C913145A78"/>
    <w:rsid w:val="00A9329D"/>
  </w:style>
  <w:style w:type="paragraph" w:customStyle="1" w:styleId="C00B0887B2814E7D881AC913C2C0CB81">
    <w:name w:val="C00B0887B2814E7D881AC913C2C0CB81"/>
    <w:rsid w:val="00A9329D"/>
  </w:style>
  <w:style w:type="paragraph" w:customStyle="1" w:styleId="C2114787804442A9A0F21FD12C381844">
    <w:name w:val="C2114787804442A9A0F21FD12C381844"/>
    <w:rsid w:val="00A9329D"/>
  </w:style>
  <w:style w:type="paragraph" w:customStyle="1" w:styleId="B82EE64B470948EFB4DFA3A39094876C">
    <w:name w:val="B82EE64B470948EFB4DFA3A39094876C"/>
    <w:rsid w:val="00A9329D"/>
  </w:style>
  <w:style w:type="paragraph" w:customStyle="1" w:styleId="2C8D44A34F214B9EBC38683521786C21">
    <w:name w:val="2C8D44A34F214B9EBC38683521786C21"/>
    <w:rsid w:val="00A9329D"/>
  </w:style>
  <w:style w:type="paragraph" w:customStyle="1" w:styleId="3B66B3A8D9F34F9CA2A047D957C9184A">
    <w:name w:val="3B66B3A8D9F34F9CA2A047D957C9184A"/>
    <w:rsid w:val="00A9329D"/>
  </w:style>
  <w:style w:type="paragraph" w:customStyle="1" w:styleId="8AA2D80E6DB3478C95E36F77B631E8BB">
    <w:name w:val="8AA2D80E6DB3478C95E36F77B631E8BB"/>
    <w:rsid w:val="00A9329D"/>
  </w:style>
  <w:style w:type="paragraph" w:customStyle="1" w:styleId="6F254ECACE3C43ACA89BDDAFB9722FC6">
    <w:name w:val="6F254ECACE3C43ACA89BDDAFB9722FC6"/>
    <w:rsid w:val="00A9329D"/>
  </w:style>
  <w:style w:type="paragraph" w:customStyle="1" w:styleId="C2AA4128A28E481DACD88481C1243864">
    <w:name w:val="C2AA4128A28E481DACD88481C1243864"/>
    <w:rsid w:val="00A9329D"/>
  </w:style>
  <w:style w:type="paragraph" w:customStyle="1" w:styleId="95C0C373771F460C8E30BD6E2C10877C">
    <w:name w:val="95C0C373771F460C8E30BD6E2C10877C"/>
    <w:rsid w:val="00A9329D"/>
  </w:style>
  <w:style w:type="paragraph" w:customStyle="1" w:styleId="360E3C87E1DE49328D04B6C065EBA854">
    <w:name w:val="360E3C87E1DE49328D04B6C065EBA854"/>
    <w:rsid w:val="00A9329D"/>
  </w:style>
  <w:style w:type="paragraph" w:customStyle="1" w:styleId="88303B1106014C2186A9BE56C6284898">
    <w:name w:val="88303B1106014C2186A9BE56C6284898"/>
    <w:rsid w:val="00A932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73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2020-10-20T12:32:00Z</dcterms:created>
  <dcterms:modified xsi:type="dcterms:W3CDTF">2021-07-20T00:51:00Z</dcterms:modified>
</cp:coreProperties>
</file>