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Resume Name"/>
        <w:tag w:val="Resume Name"/>
        <w:id w:val="2142538285"/>
        <w:placeholder>
          <w:docPart w:val="D1DA2D204F3C40A180AB8C50E93DF5FE"/>
        </w:placeholder>
        <w:docPartList>
          <w:docPartGallery w:val="Quick Parts"/>
          <w:docPartCategory w:val=" Resume Name"/>
        </w:docPartList>
      </w:sdtPr>
      <w:sdtEndPr/>
      <w:sdtContent>
        <w:p w:rsidR="00084EC5" w:rsidRDefault="00084EC5">
          <w:pPr>
            <w:pStyle w:val="NoSpacing"/>
          </w:pPr>
        </w:p>
        <w:tbl>
          <w:tblPr>
            <w:tblW w:w="5000" w:type="pct"/>
            <w:jc w:val="center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45"/>
            <w:gridCol w:w="8999"/>
          </w:tblGrid>
          <w:tr w:rsidR="00084EC5">
            <w:trPr>
              <w:jc w:val="center"/>
            </w:trPr>
            <w:tc>
              <w:tcPr>
                <w:tcW w:w="365" w:type="dxa"/>
                <w:shd w:val="clear" w:color="auto" w:fill="9FB8CD" w:themeFill="accent2"/>
              </w:tcPr>
              <w:p w:rsidR="00084EC5" w:rsidRDefault="00084EC5">
                <w:pPr>
                  <w:spacing w:after="0" w:line="240" w:lineRule="auto"/>
                </w:pPr>
              </w:p>
            </w:tc>
            <w:tc>
              <w:tcPr>
                <w:tcW w:w="936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:rsidR="00084EC5" w:rsidRPr="00B829A5" w:rsidRDefault="00C80180" w:rsidP="00C80180">
                <w:pPr>
                  <w:pStyle w:val="PersonalName"/>
                  <w:jc w:val="left"/>
                  <w:rPr>
                    <w:rFonts w:ascii="Arial Rounded MT Bold" w:hAnsi="Arial Rounded MT Bold"/>
                    <w:b/>
                    <w:color w:val="000000" w:themeColor="text1"/>
                  </w:rPr>
                </w:pPr>
                <w:r w:rsidRPr="00B829A5">
                  <w:rPr>
                    <w:rFonts w:ascii="Arial Rounded MT Bold" w:hAnsi="Arial Rounded MT Bold"/>
                    <w:b/>
                    <w:color w:val="000000" w:themeColor="text1"/>
                    <w:spacing w:val="10"/>
                  </w:rPr>
                  <w:t>Desina Woi</w:t>
                </w:r>
              </w:p>
              <w:p w:rsidR="00084EC5" w:rsidRPr="00266E2F" w:rsidRDefault="00472CF3">
                <w:pPr>
                  <w:pStyle w:val="AddressText"/>
                  <w:spacing w:line="240" w:lineRule="auto"/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  <w:t>Bladinir Estate,</w:t>
                </w:r>
                <w:r w:rsidR="00C80180" w:rsidRPr="00266E2F"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  <w:t xml:space="preserve"> Port Vila</w:t>
                </w:r>
              </w:p>
              <w:p w:rsidR="00084EC5" w:rsidRPr="00266E2F" w:rsidRDefault="006A1768">
                <w:pPr>
                  <w:pStyle w:val="AddressText"/>
                  <w:spacing w:line="240" w:lineRule="auto"/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266E2F"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  <w:t xml:space="preserve">Phone: </w:t>
                </w:r>
                <w:r w:rsidR="00C80180" w:rsidRPr="00266E2F"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  <w:t>7316896/5033184</w:t>
                </w:r>
              </w:p>
              <w:p w:rsidR="00084EC5" w:rsidRPr="00266E2F" w:rsidRDefault="006A1768">
                <w:pPr>
                  <w:pStyle w:val="AddressText"/>
                  <w:spacing w:line="240" w:lineRule="auto"/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266E2F"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  <w:t xml:space="preserve">E-mail: </w:t>
                </w:r>
                <w:r w:rsidR="00C80180" w:rsidRPr="00266E2F"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  <w:t>desinatarijo@gmail.com</w:t>
                </w:r>
              </w:p>
              <w:p w:rsidR="00084EC5" w:rsidRDefault="00084EC5" w:rsidP="00C80180">
                <w:pPr>
                  <w:pStyle w:val="AddressText"/>
                  <w:spacing w:line="240" w:lineRule="auto"/>
                  <w:jc w:val="left"/>
                  <w:rPr>
                    <w:sz w:val="24"/>
                  </w:rPr>
                </w:pPr>
              </w:p>
            </w:tc>
          </w:tr>
        </w:tbl>
        <w:p w:rsidR="00084EC5" w:rsidRDefault="003E2EEC">
          <w:pPr>
            <w:pStyle w:val="NoSpacing"/>
          </w:pPr>
        </w:p>
      </w:sdtContent>
    </w:sdt>
    <w:p w:rsidR="00084EC5" w:rsidRDefault="00084EC5">
      <w:pPr>
        <w:pStyle w:val="NoSpacing"/>
      </w:pP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979"/>
      </w:tblGrid>
      <w:tr w:rsidR="00084EC5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:rsidR="00084EC5" w:rsidRDefault="00084EC5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A42B1E" w:rsidRPr="00B829A5" w:rsidRDefault="006A1768" w:rsidP="00DC3A05">
            <w:pPr>
              <w:pStyle w:val="Section"/>
              <w:rPr>
                <w:rFonts w:ascii="Arial Rounded MT Bold" w:hAnsi="Arial Rounded MT Bold"/>
                <w:color w:val="000000" w:themeColor="text1"/>
              </w:rPr>
            </w:pPr>
            <w:r w:rsidRPr="00B829A5">
              <w:rPr>
                <w:rFonts w:ascii="Arial Rounded MT Bold" w:hAnsi="Arial Rounded MT Bold"/>
                <w:color w:val="000000" w:themeColor="text1"/>
              </w:rPr>
              <w:t>Objectives</w:t>
            </w:r>
          </w:p>
          <w:p w:rsidR="004D1C2F" w:rsidRPr="00266E2F" w:rsidRDefault="00916465" w:rsidP="00266E2F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66E2F">
              <w:rPr>
                <w:rFonts w:ascii="Arial" w:hAnsi="Arial" w:cs="Arial"/>
              </w:rPr>
              <w:t>As young woman, my interest</w:t>
            </w:r>
            <w:r w:rsidR="00C5184B" w:rsidRPr="00266E2F">
              <w:rPr>
                <w:rFonts w:ascii="Arial" w:hAnsi="Arial" w:cs="Arial"/>
              </w:rPr>
              <w:t xml:space="preserve"> is to find a suitable carrier, and also be part of any convenience sector and </w:t>
            </w:r>
            <w:r w:rsidR="004F4D4E" w:rsidRPr="00266E2F">
              <w:rPr>
                <w:rFonts w:ascii="Arial" w:hAnsi="Arial" w:cs="Arial"/>
              </w:rPr>
              <w:t>to help myself, community, society and the nation as a whole</w:t>
            </w:r>
            <w:r w:rsidR="00B829A5" w:rsidRPr="00266E2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73265" w:rsidRPr="009033EE" w:rsidRDefault="00E73265">
            <w:pPr>
              <w:pStyle w:val="Section"/>
              <w:rPr>
                <w:color w:val="auto"/>
              </w:rPr>
            </w:pPr>
            <w:r w:rsidRPr="009033EE">
              <w:rPr>
                <w:color w:val="auto"/>
              </w:rPr>
              <w:t>Profile</w:t>
            </w:r>
          </w:p>
          <w:p w:rsidR="00E73265" w:rsidRPr="00266E2F" w:rsidRDefault="00E73265" w:rsidP="00266E2F">
            <w:pPr>
              <w:spacing w:line="360" w:lineRule="auto"/>
              <w:rPr>
                <w:rFonts w:ascii="Arial" w:hAnsi="Arial" w:cs="Arial"/>
              </w:rPr>
            </w:pPr>
            <w:r w:rsidRPr="00266E2F">
              <w:rPr>
                <w:rFonts w:ascii="Arial" w:hAnsi="Arial" w:cs="Arial"/>
              </w:rPr>
              <w:t xml:space="preserve">I am an undergraduate student at the University of the South Pacific (USP) about to graduate with a Bachelor of degree in Tourism Management, Management and Public Admin. I am a very well organized person and hard working. Also a punctual person who has good communication </w:t>
            </w:r>
            <w:proofErr w:type="gramStart"/>
            <w:r w:rsidRPr="00266E2F">
              <w:rPr>
                <w:rFonts w:ascii="Arial" w:hAnsi="Arial" w:cs="Arial"/>
              </w:rPr>
              <w:t>skills  and</w:t>
            </w:r>
            <w:proofErr w:type="gramEnd"/>
            <w:r w:rsidRPr="00266E2F">
              <w:rPr>
                <w:rFonts w:ascii="Arial" w:hAnsi="Arial" w:cs="Arial"/>
              </w:rPr>
              <w:t xml:space="preserve"> a good team player who is  devoted in any carrier that I will persuade in the near future. </w:t>
            </w:r>
            <w:proofErr w:type="gramStart"/>
            <w:r w:rsidRPr="00266E2F">
              <w:rPr>
                <w:rFonts w:ascii="Arial" w:hAnsi="Arial" w:cs="Arial"/>
              </w:rPr>
              <w:t>I  have</w:t>
            </w:r>
            <w:proofErr w:type="gramEnd"/>
            <w:r w:rsidRPr="00266E2F">
              <w:rPr>
                <w:rFonts w:ascii="Arial" w:hAnsi="Arial" w:cs="Arial"/>
              </w:rPr>
              <w:t xml:space="preserve"> built up my professionalism throughout my study at the University.</w:t>
            </w:r>
          </w:p>
          <w:p w:rsidR="00E73265" w:rsidRPr="009033EE" w:rsidRDefault="009033EE" w:rsidP="00D306EC">
            <w:pPr>
              <w:pStyle w:val="Section"/>
              <w:rPr>
                <w:rFonts w:ascii="Arial Rounded MT Bold" w:hAnsi="Arial Rounded MT Bold"/>
                <w:color w:val="auto"/>
              </w:rPr>
            </w:pPr>
            <w:r w:rsidRPr="009033EE">
              <w:rPr>
                <w:rFonts w:ascii="Arial Rounded MT Bold" w:hAnsi="Arial Rounded MT Bold"/>
                <w:color w:val="auto"/>
              </w:rPr>
              <w:t>Skills</w:t>
            </w:r>
          </w:p>
          <w:p w:rsidR="00FD3018" w:rsidRPr="00FD3018" w:rsidRDefault="00FD3018" w:rsidP="00266E2F">
            <w:pPr>
              <w:spacing w:after="0" w:line="360" w:lineRule="auto"/>
              <w:rPr>
                <w:rFonts w:ascii="Arial" w:hAnsi="Arial" w:cs="Arial"/>
              </w:rPr>
            </w:pPr>
            <w:r w:rsidRPr="00FD3018">
              <w:rPr>
                <w:rFonts w:ascii="Arial" w:hAnsi="Arial" w:cs="Arial"/>
              </w:rPr>
              <w:t xml:space="preserve">These are the skill </w:t>
            </w:r>
            <w:proofErr w:type="spellStart"/>
            <w:r w:rsidRPr="00FD3018">
              <w:rPr>
                <w:rFonts w:ascii="Arial" w:hAnsi="Arial" w:cs="Arial"/>
              </w:rPr>
              <w:t>i</w:t>
            </w:r>
            <w:proofErr w:type="spellEnd"/>
            <w:r w:rsidRPr="00FD3018">
              <w:rPr>
                <w:rFonts w:ascii="Arial" w:hAnsi="Arial" w:cs="Arial"/>
              </w:rPr>
              <w:t xml:space="preserve"> have gained throughout my three years of study </w:t>
            </w:r>
          </w:p>
          <w:p w:rsidR="00FD3018" w:rsidRPr="00FD3018" w:rsidRDefault="00FD3018" w:rsidP="00266E2F">
            <w:pPr>
              <w:spacing w:after="0" w:line="360" w:lineRule="auto"/>
              <w:rPr>
                <w:rFonts w:ascii="Arial" w:hAnsi="Arial" w:cs="Arial"/>
              </w:rPr>
            </w:pPr>
            <w:r w:rsidRPr="00FD3018">
              <w:rPr>
                <w:rFonts w:ascii="Arial" w:hAnsi="Arial" w:cs="Arial"/>
              </w:rPr>
              <w:t xml:space="preserve">• I am a resilient person and strategic thinker </w:t>
            </w:r>
          </w:p>
          <w:p w:rsidR="00FD3018" w:rsidRPr="00FD3018" w:rsidRDefault="00FD3018" w:rsidP="00266E2F">
            <w:pPr>
              <w:spacing w:after="0" w:line="360" w:lineRule="auto"/>
              <w:rPr>
                <w:rFonts w:ascii="Arial" w:hAnsi="Arial" w:cs="Arial"/>
              </w:rPr>
            </w:pPr>
            <w:r w:rsidRPr="00FD3018">
              <w:rPr>
                <w:rFonts w:ascii="Arial" w:hAnsi="Arial" w:cs="Arial"/>
              </w:rPr>
              <w:t>• I am a critical and ethical thinker and also a person willing to learn from others.</w:t>
            </w:r>
          </w:p>
          <w:p w:rsidR="00FD3018" w:rsidRPr="00FD3018" w:rsidRDefault="00FD3018" w:rsidP="00266E2F">
            <w:pPr>
              <w:spacing w:after="0" w:line="360" w:lineRule="auto"/>
              <w:rPr>
                <w:rFonts w:ascii="Arial" w:hAnsi="Arial" w:cs="Arial"/>
              </w:rPr>
            </w:pPr>
            <w:r w:rsidRPr="00FD3018">
              <w:rPr>
                <w:rFonts w:ascii="Arial" w:hAnsi="Arial" w:cs="Arial"/>
              </w:rPr>
              <w:t xml:space="preserve"> •   The ability to work and integrate with teams, leading, sharing ideas, identifying and solving problems, setting and achieving goals. </w:t>
            </w:r>
          </w:p>
          <w:p w:rsidR="00FD3018" w:rsidRPr="00FD3018" w:rsidRDefault="00FD3018" w:rsidP="00266E2F">
            <w:pPr>
              <w:spacing w:after="0" w:line="360" w:lineRule="auto"/>
              <w:rPr>
                <w:rFonts w:ascii="Arial" w:hAnsi="Arial" w:cs="Arial"/>
              </w:rPr>
            </w:pPr>
            <w:r w:rsidRPr="00FD3018">
              <w:rPr>
                <w:rFonts w:ascii="Arial" w:hAnsi="Arial" w:cs="Arial"/>
              </w:rPr>
              <w:t xml:space="preserve">• Ability to work hard and get work done according to the time scale and also follow the rules and instructions given. </w:t>
            </w:r>
          </w:p>
          <w:p w:rsidR="00FD3018" w:rsidRPr="00FD3018" w:rsidRDefault="00FD3018" w:rsidP="00266E2F">
            <w:pPr>
              <w:spacing w:after="0" w:line="360" w:lineRule="auto"/>
              <w:rPr>
                <w:rFonts w:ascii="Arial" w:hAnsi="Arial" w:cs="Arial"/>
              </w:rPr>
            </w:pPr>
            <w:r w:rsidRPr="00FD3018">
              <w:rPr>
                <w:rFonts w:ascii="Arial" w:hAnsi="Arial" w:cs="Arial"/>
              </w:rPr>
              <w:t>• Ability to adapt in whatever environmental situations, since we are living in a changing world.</w:t>
            </w:r>
          </w:p>
          <w:p w:rsidR="00084EC5" w:rsidRPr="00FD3018" w:rsidRDefault="00FD3018" w:rsidP="00266E2F">
            <w:pPr>
              <w:spacing w:after="0" w:line="360" w:lineRule="auto"/>
              <w:rPr>
                <w:rFonts w:ascii="Arial" w:hAnsi="Arial" w:cs="Arial"/>
              </w:rPr>
            </w:pPr>
            <w:r w:rsidRPr="00FD3018">
              <w:rPr>
                <w:rFonts w:ascii="Arial" w:hAnsi="Arial" w:cs="Arial"/>
              </w:rPr>
              <w:t xml:space="preserve"> I also believe my strongest assets are my strong interpersonal skills which are honesty, self-discipline, reliability, trustworthiness, and respect for others, adaptability, perseverance and the desire to learn from experience personal to develop the highest standard possible.</w:t>
            </w:r>
          </w:p>
          <w:p w:rsidR="000719A7" w:rsidRDefault="000719A7" w:rsidP="00266E2F">
            <w:pPr>
              <w:spacing w:after="0" w:line="360" w:lineRule="auto"/>
            </w:pPr>
          </w:p>
          <w:p w:rsidR="000719A7" w:rsidRDefault="000719A7" w:rsidP="00266E2F">
            <w:pPr>
              <w:spacing w:after="0" w:line="360" w:lineRule="auto"/>
            </w:pPr>
            <w:bookmarkStart w:id="0" w:name="_GoBack"/>
            <w:bookmarkEnd w:id="0"/>
          </w:p>
          <w:p w:rsidR="000145A8" w:rsidRDefault="00E947D0" w:rsidP="00CC30CF">
            <w:pPr>
              <w:pStyle w:val="Section"/>
              <w:spacing w:after="0"/>
              <w:rPr>
                <w:rFonts w:ascii="Arial Rounded MT Bold" w:hAnsi="Arial Rounded MT Bold"/>
                <w:color w:val="auto"/>
              </w:rPr>
            </w:pPr>
            <w:r>
              <w:rPr>
                <w:rFonts w:ascii="Arial Rounded MT Bold" w:hAnsi="Arial Rounded MT Bold"/>
                <w:color w:val="auto"/>
              </w:rPr>
              <w:t>Employment</w:t>
            </w:r>
          </w:p>
          <w:p w:rsidR="00CC30CF" w:rsidRPr="00CC30CF" w:rsidRDefault="00CC30CF" w:rsidP="00CC30CF"/>
          <w:p w:rsidR="000145A8" w:rsidRPr="00266E2F" w:rsidRDefault="000145A8" w:rsidP="00266E2F">
            <w:pPr>
              <w:spacing w:line="360" w:lineRule="auto"/>
              <w:rPr>
                <w:rFonts w:ascii="Arial" w:hAnsi="Arial" w:cs="Arial"/>
              </w:rPr>
            </w:pPr>
            <w:r w:rsidRPr="00266E2F">
              <w:rPr>
                <w:rFonts w:ascii="Arial" w:hAnsi="Arial" w:cs="Arial"/>
              </w:rPr>
              <w:t>Enumerator, Volunteer</w:t>
            </w:r>
            <w:r w:rsidR="00DA25F8" w:rsidRPr="00266E2F">
              <w:rPr>
                <w:rFonts w:ascii="Arial" w:hAnsi="Arial" w:cs="Arial"/>
              </w:rPr>
              <w:t xml:space="preserve">, </w:t>
            </w:r>
            <w:r w:rsidR="00DA25F8" w:rsidRPr="00266E2F">
              <w:rPr>
                <w:rFonts w:ascii="Arial" w:hAnsi="Arial" w:cs="Arial"/>
                <w:b/>
              </w:rPr>
              <w:t>Save The Children</w:t>
            </w:r>
            <w:r w:rsidR="00701CD5" w:rsidRPr="00266E2F">
              <w:rPr>
                <w:rFonts w:ascii="Arial" w:hAnsi="Arial" w:cs="Arial"/>
                <w:b/>
              </w:rPr>
              <w:t xml:space="preserve">, </w:t>
            </w:r>
            <w:r w:rsidRPr="00266E2F">
              <w:rPr>
                <w:rFonts w:ascii="Arial" w:hAnsi="Arial" w:cs="Arial"/>
              </w:rPr>
              <w:t xml:space="preserve">( </w:t>
            </w:r>
            <w:r w:rsidR="00502C89">
              <w:rPr>
                <w:rFonts w:ascii="Arial" w:hAnsi="Arial" w:cs="Arial"/>
              </w:rPr>
              <w:t xml:space="preserve"> May 24</w:t>
            </w:r>
            <w:r w:rsidR="00CC30CF" w:rsidRPr="00266E2F">
              <w:rPr>
                <w:rFonts w:ascii="Arial" w:hAnsi="Arial" w:cs="Arial"/>
              </w:rPr>
              <w:t xml:space="preserve">-  </w:t>
            </w:r>
            <w:r w:rsidRPr="00266E2F">
              <w:rPr>
                <w:rFonts w:ascii="Arial" w:hAnsi="Arial" w:cs="Arial"/>
              </w:rPr>
              <w:t>June</w:t>
            </w:r>
            <w:r w:rsidR="00502C89">
              <w:rPr>
                <w:rFonts w:ascii="Arial" w:hAnsi="Arial" w:cs="Arial"/>
              </w:rPr>
              <w:t xml:space="preserve"> 11</w:t>
            </w:r>
            <w:r w:rsidRPr="00266E2F">
              <w:rPr>
                <w:rFonts w:ascii="Arial" w:hAnsi="Arial" w:cs="Arial"/>
              </w:rPr>
              <w:t>, 2021</w:t>
            </w:r>
            <w:r w:rsidR="00CC30CF" w:rsidRPr="00266E2F">
              <w:rPr>
                <w:rFonts w:ascii="Arial" w:hAnsi="Arial" w:cs="Arial"/>
              </w:rPr>
              <w:t>)</w:t>
            </w:r>
          </w:p>
          <w:p w:rsidR="00701CD5" w:rsidRPr="00266E2F" w:rsidRDefault="0002687A" w:rsidP="00266E2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 the</w:t>
            </w:r>
            <w:r w:rsidR="00701CD5" w:rsidRPr="00266E2F">
              <w:rPr>
                <w:rFonts w:ascii="Arial" w:hAnsi="Arial" w:cs="Arial"/>
              </w:rPr>
              <w:t xml:space="preserve"> Safe </w:t>
            </w:r>
            <w:proofErr w:type="gramStart"/>
            <w:r w:rsidR="00701CD5" w:rsidRPr="00266E2F">
              <w:rPr>
                <w:rFonts w:ascii="Arial" w:hAnsi="Arial" w:cs="Arial"/>
              </w:rPr>
              <w:t xml:space="preserve">School </w:t>
            </w:r>
            <w:r>
              <w:rPr>
                <w:rFonts w:ascii="Arial" w:hAnsi="Arial" w:cs="Arial"/>
              </w:rPr>
              <w:t xml:space="preserve"> Program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701CD5" w:rsidRPr="00266E2F">
              <w:rPr>
                <w:rFonts w:ascii="Arial" w:hAnsi="Arial" w:cs="Arial"/>
              </w:rPr>
              <w:t xml:space="preserve">&amp; First 1000 days </w:t>
            </w:r>
            <w:r>
              <w:rPr>
                <w:rFonts w:ascii="Arial" w:hAnsi="Arial" w:cs="Arial"/>
              </w:rPr>
              <w:t>P</w:t>
            </w:r>
            <w:r w:rsidR="00266E2F" w:rsidRPr="00266E2F">
              <w:rPr>
                <w:rFonts w:ascii="Arial" w:hAnsi="Arial" w:cs="Arial"/>
              </w:rPr>
              <w:t>rogram</w:t>
            </w:r>
            <w:r w:rsidR="00701CD5" w:rsidRPr="00266E2F">
              <w:rPr>
                <w:rFonts w:ascii="Arial" w:hAnsi="Arial" w:cs="Arial"/>
              </w:rPr>
              <w:t>.</w:t>
            </w:r>
          </w:p>
          <w:p w:rsidR="00DD7056" w:rsidRDefault="007B0E7F" w:rsidP="00266E2F">
            <w:pPr>
              <w:pStyle w:val="ListParagraph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</w:rPr>
            </w:pPr>
            <w:r w:rsidRPr="00266E2F">
              <w:rPr>
                <w:rFonts w:ascii="Arial" w:hAnsi="Arial" w:cs="Arial"/>
              </w:rPr>
              <w:t>Data Collection</w:t>
            </w:r>
          </w:p>
          <w:p w:rsidR="00316C4C" w:rsidRPr="00266E2F" w:rsidRDefault="00316C4C" w:rsidP="00266E2F">
            <w:pPr>
              <w:pStyle w:val="ListParagraph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 Skills</w:t>
            </w:r>
          </w:p>
          <w:p w:rsidR="006B1CE0" w:rsidRDefault="007B0E7F" w:rsidP="00266E2F">
            <w:pPr>
              <w:pStyle w:val="ListParagraph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</w:rPr>
            </w:pPr>
            <w:r w:rsidRPr="00266E2F">
              <w:rPr>
                <w:rFonts w:ascii="Arial" w:hAnsi="Arial" w:cs="Arial"/>
              </w:rPr>
              <w:t>Locate Sample Members</w:t>
            </w:r>
          </w:p>
          <w:p w:rsidR="00316C4C" w:rsidRPr="00266E2F" w:rsidRDefault="00316C4C" w:rsidP="00266E2F">
            <w:pPr>
              <w:pStyle w:val="ListParagraph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Household Survey</w:t>
            </w:r>
          </w:p>
          <w:p w:rsidR="007B0E7F" w:rsidRPr="00266E2F" w:rsidRDefault="007B0E7F" w:rsidP="00266E2F">
            <w:pPr>
              <w:pStyle w:val="ListParagraph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</w:rPr>
            </w:pPr>
            <w:r w:rsidRPr="00266E2F">
              <w:rPr>
                <w:rFonts w:ascii="Arial" w:hAnsi="Arial" w:cs="Arial"/>
              </w:rPr>
              <w:t>Conduct Interviews with respondents</w:t>
            </w:r>
          </w:p>
          <w:p w:rsidR="00EF4112" w:rsidRPr="00266E2F" w:rsidRDefault="007B0E7F" w:rsidP="00266E2F">
            <w:pPr>
              <w:pStyle w:val="ListParagraph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</w:rPr>
            </w:pPr>
            <w:r w:rsidRPr="00266E2F">
              <w:rPr>
                <w:rFonts w:ascii="Arial" w:hAnsi="Arial" w:cs="Arial"/>
              </w:rPr>
              <w:t xml:space="preserve">Record responses as instructed </w:t>
            </w:r>
          </w:p>
          <w:p w:rsidR="006B1CE0" w:rsidRDefault="007B0E7F" w:rsidP="00316C4C">
            <w:pPr>
              <w:pStyle w:val="ListParagraph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</w:rPr>
            </w:pPr>
            <w:r w:rsidRPr="00266E2F">
              <w:rPr>
                <w:rFonts w:ascii="Arial" w:hAnsi="Arial" w:cs="Arial"/>
              </w:rPr>
              <w:t>Comply with the requirements necessary for conducting a successful interview</w:t>
            </w:r>
          </w:p>
          <w:p w:rsidR="00316C4C" w:rsidRPr="00316C4C" w:rsidRDefault="00316C4C" w:rsidP="00316C4C">
            <w:pPr>
              <w:pStyle w:val="ListParagraph"/>
              <w:spacing w:line="360" w:lineRule="auto"/>
              <w:rPr>
                <w:rFonts w:ascii="Arial" w:hAnsi="Arial" w:cs="Arial"/>
              </w:rPr>
            </w:pPr>
          </w:p>
          <w:p w:rsidR="00DA25F8" w:rsidRPr="00266E2F" w:rsidRDefault="00DA25F8" w:rsidP="00266E2F">
            <w:pPr>
              <w:spacing w:line="360" w:lineRule="auto"/>
              <w:rPr>
                <w:rFonts w:ascii="Arial" w:hAnsi="Arial" w:cs="Arial"/>
              </w:rPr>
            </w:pPr>
            <w:r w:rsidRPr="00266E2F">
              <w:rPr>
                <w:rFonts w:ascii="Arial" w:hAnsi="Arial" w:cs="Arial"/>
              </w:rPr>
              <w:t xml:space="preserve">Part- Time Admin support, </w:t>
            </w:r>
            <w:r w:rsidRPr="00266E2F">
              <w:rPr>
                <w:rFonts w:ascii="Arial" w:hAnsi="Arial" w:cs="Arial"/>
                <w:b/>
              </w:rPr>
              <w:t>Sky Consulting</w:t>
            </w:r>
            <w:r w:rsidR="000719A7">
              <w:rPr>
                <w:rFonts w:ascii="Arial" w:hAnsi="Arial" w:cs="Arial"/>
              </w:rPr>
              <w:t xml:space="preserve"> ( April 20- May 20</w:t>
            </w:r>
            <w:r w:rsidR="00DD7056" w:rsidRPr="00266E2F">
              <w:rPr>
                <w:rFonts w:ascii="Arial" w:hAnsi="Arial" w:cs="Arial"/>
              </w:rPr>
              <w:t>, 2</w:t>
            </w:r>
            <w:r w:rsidRPr="00266E2F">
              <w:rPr>
                <w:rFonts w:ascii="Arial" w:hAnsi="Arial" w:cs="Arial"/>
              </w:rPr>
              <w:t>021)</w:t>
            </w:r>
          </w:p>
          <w:p w:rsidR="00DA25F8" w:rsidRDefault="00DA25F8" w:rsidP="00266E2F">
            <w:pPr>
              <w:pStyle w:val="ListParagraph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</w:rPr>
            </w:pPr>
            <w:r w:rsidRPr="00266E2F">
              <w:rPr>
                <w:rFonts w:ascii="Arial" w:hAnsi="Arial" w:cs="Arial"/>
              </w:rPr>
              <w:t>Receive and respond to emails</w:t>
            </w:r>
          </w:p>
          <w:p w:rsidR="0002687A" w:rsidRPr="00266E2F" w:rsidRDefault="0002687A" w:rsidP="00266E2F">
            <w:pPr>
              <w:pStyle w:val="ListParagraph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Answering Calls and Returning Clients calls</w:t>
            </w:r>
          </w:p>
          <w:p w:rsidR="00DA25F8" w:rsidRPr="00266E2F" w:rsidRDefault="00DA25F8" w:rsidP="00266E2F">
            <w:pPr>
              <w:pStyle w:val="ListParagraph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</w:rPr>
            </w:pPr>
            <w:r w:rsidRPr="00266E2F">
              <w:rPr>
                <w:rFonts w:ascii="Arial" w:hAnsi="Arial" w:cs="Arial"/>
              </w:rPr>
              <w:t>Maintain communications with sky consulting Clients</w:t>
            </w:r>
            <w:r w:rsidR="00DD7056" w:rsidRPr="00266E2F">
              <w:rPr>
                <w:rFonts w:ascii="Arial" w:hAnsi="Arial" w:cs="Arial"/>
              </w:rPr>
              <w:t xml:space="preserve"> </w:t>
            </w:r>
          </w:p>
          <w:p w:rsidR="00DD7056" w:rsidRPr="00266E2F" w:rsidRDefault="00DD7056" w:rsidP="00266E2F">
            <w:pPr>
              <w:pStyle w:val="ListParagraph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</w:rPr>
            </w:pPr>
            <w:r w:rsidRPr="00266E2F">
              <w:rPr>
                <w:rFonts w:ascii="Arial" w:hAnsi="Arial" w:cs="Arial"/>
              </w:rPr>
              <w:t>Organize logistics for Sky Consulting enumerators and consultants</w:t>
            </w:r>
          </w:p>
          <w:p w:rsidR="009416D2" w:rsidRDefault="00DD7056" w:rsidP="00266E2F">
            <w:pPr>
              <w:pStyle w:val="ListParagraph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</w:rPr>
            </w:pPr>
            <w:r w:rsidRPr="00266E2F">
              <w:rPr>
                <w:rFonts w:ascii="Arial" w:hAnsi="Arial" w:cs="Arial"/>
              </w:rPr>
              <w:t>Prepare invoice and submit to Sky consultant clients</w:t>
            </w:r>
          </w:p>
          <w:p w:rsidR="00316C4C" w:rsidRPr="00266E2F" w:rsidRDefault="00316C4C" w:rsidP="00316C4C">
            <w:pPr>
              <w:pStyle w:val="ListParagraph"/>
              <w:spacing w:line="360" w:lineRule="auto"/>
              <w:rPr>
                <w:rFonts w:ascii="Arial" w:hAnsi="Arial" w:cs="Arial"/>
              </w:rPr>
            </w:pPr>
          </w:p>
          <w:p w:rsidR="00084EC5" w:rsidRPr="00266E2F" w:rsidRDefault="00C80180" w:rsidP="00266E2F">
            <w:pPr>
              <w:pStyle w:val="Subsection"/>
              <w:spacing w:after="0" w:line="360" w:lineRule="auto"/>
              <w:rPr>
                <w:rStyle w:val="SubsectionDateChar"/>
                <w:rFonts w:ascii="Arial" w:hAnsi="Arial" w:cs="Arial"/>
                <w:b/>
                <w:color w:val="auto"/>
                <w:sz w:val="20"/>
              </w:rPr>
            </w:pPr>
            <w:r w:rsidRPr="00266E2F">
              <w:rPr>
                <w:rStyle w:val="SubsectionDateChar"/>
                <w:rFonts w:ascii="Arial" w:hAnsi="Arial" w:cs="Arial"/>
                <w:b/>
                <w:bCs/>
                <w:color w:val="auto"/>
                <w:sz w:val="20"/>
              </w:rPr>
              <w:t>Secretary</w:t>
            </w:r>
            <w:r w:rsidR="006A1768" w:rsidRPr="00266E2F">
              <w:rPr>
                <w:rStyle w:val="SubsectionDateChar"/>
                <w:rFonts w:ascii="Arial" w:hAnsi="Arial" w:cs="Arial"/>
                <w:b/>
                <w:color w:val="auto"/>
                <w:sz w:val="20"/>
              </w:rPr>
              <w:t xml:space="preserve"> </w:t>
            </w:r>
            <w:r w:rsidR="0002687A">
              <w:rPr>
                <w:rStyle w:val="SubsectionDateChar"/>
                <w:rFonts w:ascii="Arial" w:hAnsi="Arial" w:cs="Arial"/>
                <w:b/>
                <w:color w:val="auto"/>
                <w:sz w:val="20"/>
              </w:rPr>
              <w:t xml:space="preserve"> Voluntary </w:t>
            </w:r>
            <w:r w:rsidR="006A1768" w:rsidRPr="00266E2F">
              <w:rPr>
                <w:rStyle w:val="SubsectionDateChar"/>
                <w:rFonts w:ascii="Arial" w:hAnsi="Arial" w:cs="Arial"/>
                <w:b/>
                <w:color w:val="auto"/>
                <w:sz w:val="20"/>
              </w:rPr>
              <w:t>(</w:t>
            </w:r>
            <w:r w:rsidR="00F96078" w:rsidRPr="00266E2F">
              <w:rPr>
                <w:rStyle w:val="SubsectionDateChar"/>
                <w:rFonts w:ascii="Arial" w:hAnsi="Arial" w:cs="Arial"/>
                <w:b/>
                <w:color w:val="auto"/>
                <w:sz w:val="20"/>
              </w:rPr>
              <w:t xml:space="preserve">September </w:t>
            </w:r>
            <w:r w:rsidRPr="00266E2F">
              <w:rPr>
                <w:rStyle w:val="SubsectionDateChar"/>
                <w:rFonts w:ascii="Arial" w:hAnsi="Arial" w:cs="Arial"/>
                <w:b/>
                <w:color w:val="auto"/>
                <w:sz w:val="20"/>
              </w:rPr>
              <w:t>2020</w:t>
            </w:r>
            <w:r w:rsidR="006A1768" w:rsidRPr="00266E2F">
              <w:rPr>
                <w:rStyle w:val="SubsectionDateChar"/>
                <w:rFonts w:ascii="Arial" w:hAnsi="Arial" w:cs="Arial"/>
                <w:b/>
                <w:color w:val="auto"/>
                <w:sz w:val="20"/>
              </w:rPr>
              <w:t xml:space="preserve"> –</w:t>
            </w:r>
            <w:r w:rsidRPr="00266E2F">
              <w:rPr>
                <w:rStyle w:val="SubsectionDateChar"/>
                <w:rFonts w:ascii="Arial" w:hAnsi="Arial" w:cs="Arial"/>
                <w:b/>
                <w:color w:val="auto"/>
                <w:sz w:val="20"/>
              </w:rPr>
              <w:t>December 2020</w:t>
            </w:r>
            <w:r w:rsidR="006A1768" w:rsidRPr="00266E2F">
              <w:rPr>
                <w:rStyle w:val="SubsectionDateChar"/>
                <w:rFonts w:ascii="Arial" w:hAnsi="Arial" w:cs="Arial"/>
                <w:b/>
                <w:color w:val="auto"/>
                <w:sz w:val="20"/>
              </w:rPr>
              <w:t>)</w:t>
            </w:r>
          </w:p>
          <w:p w:rsidR="00084EC5" w:rsidRPr="00266E2F" w:rsidRDefault="003E2EEC" w:rsidP="00266E2F">
            <w:pPr>
              <w:pStyle w:val="Subsection"/>
              <w:spacing w:after="0" w:line="360" w:lineRule="auto"/>
              <w:rPr>
                <w:rFonts w:ascii="Arial" w:hAnsi="Arial" w:cs="Arial"/>
                <w:b w:val="0"/>
                <w:color w:val="auto"/>
                <w:sz w:val="20"/>
              </w:rPr>
            </w:pPr>
            <w:sdt>
              <w:sdtPr>
                <w:rPr>
                  <w:rStyle w:val="SubsectionDateChar"/>
                  <w:rFonts w:ascii="Arial" w:hAnsi="Arial" w:cs="Arial"/>
                  <w:b/>
                  <w:color w:val="auto"/>
                  <w:sz w:val="20"/>
                </w:rPr>
                <w:id w:val="326177524"/>
                <w:placeholder>
                  <w:docPart w:val="39691E8EDF5E428E8CDA0060A1185034"/>
                </w:placeholder>
              </w:sdtPr>
              <w:sdtEndPr>
                <w:rPr>
                  <w:rStyle w:val="SubsectionDateChar"/>
                </w:rPr>
              </w:sdtEndPr>
              <w:sdtContent>
                <w:r w:rsidR="00C80180" w:rsidRPr="00266E2F">
                  <w:rPr>
                    <w:rStyle w:val="SubsectionDateChar"/>
                    <w:rFonts w:ascii="Arial" w:hAnsi="Arial" w:cs="Arial"/>
                    <w:b/>
                    <w:color w:val="auto"/>
                    <w:sz w:val="20"/>
                  </w:rPr>
                  <w:t>Japan Pacific Alumni Association</w:t>
                </w:r>
              </w:sdtContent>
            </w:sdt>
          </w:p>
          <w:p w:rsidR="00C80180" w:rsidRPr="00266E2F" w:rsidRDefault="00C80180" w:rsidP="00266E2F">
            <w:pPr>
              <w:pStyle w:val="SubsectionText"/>
              <w:numPr>
                <w:ilvl w:val="0"/>
                <w:numId w:val="31"/>
              </w:numPr>
              <w:spacing w:line="360" w:lineRule="auto"/>
              <w:rPr>
                <w:rFonts w:ascii="Arial" w:hAnsi="Arial" w:cs="Arial"/>
              </w:rPr>
            </w:pPr>
            <w:r w:rsidRPr="00266E2F">
              <w:rPr>
                <w:rFonts w:ascii="Arial" w:hAnsi="Arial" w:cs="Arial"/>
              </w:rPr>
              <w:t>Schedule for meetings and arrange for venues</w:t>
            </w:r>
          </w:p>
          <w:p w:rsidR="00C80180" w:rsidRPr="00266E2F" w:rsidRDefault="00C80180" w:rsidP="00266E2F">
            <w:pPr>
              <w:pStyle w:val="SubsectionText"/>
              <w:numPr>
                <w:ilvl w:val="0"/>
                <w:numId w:val="31"/>
              </w:numPr>
              <w:spacing w:line="360" w:lineRule="auto"/>
              <w:rPr>
                <w:rFonts w:ascii="Arial" w:hAnsi="Arial" w:cs="Arial"/>
              </w:rPr>
            </w:pPr>
            <w:r w:rsidRPr="00266E2F">
              <w:rPr>
                <w:rFonts w:ascii="Arial" w:hAnsi="Arial" w:cs="Arial"/>
              </w:rPr>
              <w:t>Take meetin</w:t>
            </w:r>
            <w:r w:rsidR="00316C4C">
              <w:rPr>
                <w:rFonts w:ascii="Arial" w:hAnsi="Arial" w:cs="Arial"/>
              </w:rPr>
              <w:t>g minuets and report to</w:t>
            </w:r>
            <w:r w:rsidR="0002687A">
              <w:rPr>
                <w:rFonts w:ascii="Arial" w:hAnsi="Arial" w:cs="Arial"/>
              </w:rPr>
              <w:t xml:space="preserve"> the </w:t>
            </w:r>
            <w:r w:rsidR="00316C4C">
              <w:rPr>
                <w:rFonts w:ascii="Arial" w:hAnsi="Arial" w:cs="Arial"/>
              </w:rPr>
              <w:t>Executive</w:t>
            </w:r>
            <w:r w:rsidR="00B8215D">
              <w:rPr>
                <w:rFonts w:ascii="Arial" w:hAnsi="Arial" w:cs="Arial"/>
              </w:rPr>
              <w:t xml:space="preserve"> Members</w:t>
            </w:r>
            <w:r w:rsidR="0035218B" w:rsidRPr="00266E2F">
              <w:rPr>
                <w:rFonts w:ascii="Arial" w:hAnsi="Arial" w:cs="Arial"/>
              </w:rPr>
              <w:t xml:space="preserve"> </w:t>
            </w:r>
          </w:p>
          <w:p w:rsidR="00C80180" w:rsidRPr="00266E2F" w:rsidRDefault="0035218B" w:rsidP="00266E2F">
            <w:pPr>
              <w:pStyle w:val="SubsectionText"/>
              <w:numPr>
                <w:ilvl w:val="0"/>
                <w:numId w:val="31"/>
              </w:numPr>
              <w:spacing w:line="360" w:lineRule="auto"/>
              <w:rPr>
                <w:rFonts w:ascii="Arial" w:hAnsi="Arial" w:cs="Arial"/>
              </w:rPr>
            </w:pPr>
            <w:r w:rsidRPr="00266E2F">
              <w:rPr>
                <w:rFonts w:ascii="Arial" w:hAnsi="Arial" w:cs="Arial"/>
              </w:rPr>
              <w:t xml:space="preserve"> Writing r</w:t>
            </w:r>
            <w:r w:rsidR="00C80180" w:rsidRPr="00266E2F">
              <w:rPr>
                <w:rFonts w:ascii="Arial" w:hAnsi="Arial" w:cs="Arial"/>
              </w:rPr>
              <w:t>eport</w:t>
            </w:r>
            <w:r w:rsidRPr="00266E2F">
              <w:rPr>
                <w:rFonts w:ascii="Arial" w:hAnsi="Arial" w:cs="Arial"/>
              </w:rPr>
              <w:t>s on</w:t>
            </w:r>
            <w:r w:rsidR="00C80180" w:rsidRPr="00266E2F">
              <w:rPr>
                <w:rFonts w:ascii="Arial" w:hAnsi="Arial" w:cs="Arial"/>
              </w:rPr>
              <w:t xml:space="preserve"> whatever activities done by the association</w:t>
            </w:r>
          </w:p>
          <w:p w:rsidR="005F487F" w:rsidRPr="00266E2F" w:rsidRDefault="00145E05" w:rsidP="00266E2F">
            <w:pPr>
              <w:pStyle w:val="SubsectionText"/>
              <w:numPr>
                <w:ilvl w:val="0"/>
                <w:numId w:val="31"/>
              </w:numPr>
              <w:spacing w:line="360" w:lineRule="auto"/>
              <w:rPr>
                <w:rFonts w:ascii="Arial" w:hAnsi="Arial" w:cs="Arial"/>
              </w:rPr>
            </w:pPr>
            <w:r w:rsidRPr="00266E2F">
              <w:rPr>
                <w:rFonts w:ascii="Arial" w:hAnsi="Arial" w:cs="Arial"/>
              </w:rPr>
              <w:t>Help out with the activities or events host by the association</w:t>
            </w:r>
          </w:p>
          <w:p w:rsidR="00122F46" w:rsidRDefault="00122F46" w:rsidP="00266E2F">
            <w:pPr>
              <w:pStyle w:val="SubsectionText"/>
              <w:spacing w:line="360" w:lineRule="auto"/>
            </w:pPr>
          </w:p>
          <w:p w:rsidR="00FD3018" w:rsidRDefault="00FD3018" w:rsidP="00266E2F">
            <w:pPr>
              <w:pStyle w:val="SubsectionText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2F46" w:rsidRPr="00266E2F" w:rsidRDefault="00122F46" w:rsidP="00266E2F">
            <w:pPr>
              <w:pStyle w:val="SubsectionText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66E2F">
              <w:rPr>
                <w:rFonts w:ascii="Arial" w:hAnsi="Arial" w:cs="Arial"/>
                <w:b/>
                <w:sz w:val="24"/>
                <w:szCs w:val="24"/>
              </w:rPr>
              <w:t>Education</w:t>
            </w:r>
          </w:p>
          <w:p w:rsidR="00122F46" w:rsidRPr="00266E2F" w:rsidRDefault="00561258" w:rsidP="00122F46">
            <w:pPr>
              <w:spacing w:after="120"/>
              <w:contextualSpacing/>
              <w:rPr>
                <w:rFonts w:ascii="Arial" w:hAnsi="Arial" w:cs="Arial"/>
                <w:color w:val="auto"/>
              </w:rPr>
            </w:pPr>
            <w:r w:rsidRPr="00266E2F">
              <w:rPr>
                <w:rFonts w:ascii="Arial" w:hAnsi="Arial" w:cs="Arial"/>
                <w:color w:val="auto"/>
              </w:rPr>
              <w:t>Bachelor Degree, ( Incomplete)………………………………………………………………</w:t>
            </w:r>
            <w:r w:rsidR="000B7D04" w:rsidRPr="00266E2F">
              <w:rPr>
                <w:rFonts w:ascii="Arial" w:hAnsi="Arial" w:cs="Arial"/>
                <w:color w:val="auto"/>
              </w:rPr>
              <w:t>.</w:t>
            </w:r>
            <w:r w:rsidRPr="00266E2F">
              <w:rPr>
                <w:rFonts w:ascii="Arial" w:hAnsi="Arial" w:cs="Arial"/>
                <w:color w:val="auto"/>
              </w:rPr>
              <w:t>2021</w:t>
            </w:r>
          </w:p>
          <w:p w:rsidR="00561258" w:rsidRPr="00266E2F" w:rsidRDefault="00561258" w:rsidP="00122F46">
            <w:pPr>
              <w:spacing w:after="120"/>
              <w:contextualSpacing/>
              <w:rPr>
                <w:rFonts w:ascii="Arial" w:hAnsi="Arial" w:cs="Arial"/>
                <w:color w:val="auto"/>
              </w:rPr>
            </w:pPr>
            <w:r w:rsidRPr="00266E2F">
              <w:rPr>
                <w:rFonts w:ascii="Arial" w:hAnsi="Arial" w:cs="Arial"/>
                <w:color w:val="auto"/>
              </w:rPr>
              <w:lastRenderedPageBreak/>
              <w:t>University of the South pacific</w:t>
            </w:r>
          </w:p>
          <w:p w:rsidR="00561258" w:rsidRPr="00266E2F" w:rsidRDefault="00561258" w:rsidP="00122F46">
            <w:pPr>
              <w:spacing w:after="120"/>
              <w:contextualSpacing/>
              <w:rPr>
                <w:rFonts w:ascii="Arial" w:hAnsi="Arial" w:cs="Arial"/>
                <w:color w:val="auto"/>
              </w:rPr>
            </w:pPr>
          </w:p>
          <w:p w:rsidR="00122F46" w:rsidRPr="00266E2F" w:rsidRDefault="00122F46" w:rsidP="00122F46">
            <w:pPr>
              <w:spacing w:after="120"/>
              <w:contextualSpacing/>
              <w:rPr>
                <w:rFonts w:ascii="Arial" w:hAnsi="Arial" w:cs="Arial"/>
                <w:color w:val="auto"/>
              </w:rPr>
            </w:pPr>
            <w:r w:rsidRPr="00266E2F">
              <w:rPr>
                <w:rFonts w:ascii="Arial" w:hAnsi="Arial" w:cs="Arial"/>
                <w:color w:val="auto"/>
              </w:rPr>
              <w:t>South Pacific Form Seven Certificate …………………………………………………………2013</w:t>
            </w:r>
          </w:p>
          <w:p w:rsidR="00122F46" w:rsidRPr="00266E2F" w:rsidRDefault="00122F46" w:rsidP="00122F46">
            <w:pPr>
              <w:spacing w:after="120"/>
              <w:contextualSpacing/>
              <w:rPr>
                <w:rFonts w:ascii="Arial" w:hAnsi="Arial" w:cs="Arial"/>
                <w:color w:val="auto"/>
              </w:rPr>
            </w:pPr>
            <w:r w:rsidRPr="00266E2F">
              <w:rPr>
                <w:rFonts w:ascii="Arial" w:hAnsi="Arial" w:cs="Arial"/>
                <w:color w:val="auto"/>
              </w:rPr>
              <w:t>Matevulu College, Luganville, Santo</w:t>
            </w:r>
          </w:p>
          <w:p w:rsidR="00122F46" w:rsidRPr="00266E2F" w:rsidRDefault="00122F46" w:rsidP="00122F46">
            <w:pPr>
              <w:spacing w:after="120"/>
              <w:contextualSpacing/>
              <w:rPr>
                <w:rFonts w:ascii="Arial" w:hAnsi="Arial" w:cs="Arial"/>
                <w:color w:val="auto"/>
              </w:rPr>
            </w:pPr>
          </w:p>
          <w:p w:rsidR="00122F46" w:rsidRPr="00266E2F" w:rsidRDefault="00122F46" w:rsidP="00122F46">
            <w:pPr>
              <w:spacing w:after="120"/>
              <w:contextualSpacing/>
              <w:rPr>
                <w:rFonts w:ascii="Arial" w:hAnsi="Arial" w:cs="Arial"/>
                <w:color w:val="auto"/>
              </w:rPr>
            </w:pPr>
            <w:r w:rsidRPr="00266E2F">
              <w:rPr>
                <w:rFonts w:ascii="Arial" w:hAnsi="Arial" w:cs="Arial"/>
                <w:color w:val="auto"/>
              </w:rPr>
              <w:t>Pacific Senior Secondary Certificate ……………………………………………………….....2012</w:t>
            </w:r>
          </w:p>
          <w:p w:rsidR="00122F46" w:rsidRPr="00266E2F" w:rsidRDefault="00122F46" w:rsidP="00122F46">
            <w:pPr>
              <w:spacing w:after="120"/>
              <w:contextualSpacing/>
              <w:rPr>
                <w:rFonts w:ascii="Arial" w:hAnsi="Arial" w:cs="Arial"/>
                <w:color w:val="auto"/>
              </w:rPr>
            </w:pPr>
            <w:r w:rsidRPr="00266E2F">
              <w:rPr>
                <w:rFonts w:ascii="Arial" w:hAnsi="Arial" w:cs="Arial"/>
                <w:color w:val="auto"/>
              </w:rPr>
              <w:t>Matevulu College, Luganville, Santo</w:t>
            </w:r>
          </w:p>
          <w:p w:rsidR="00122F46" w:rsidRPr="00266E2F" w:rsidRDefault="00122F46" w:rsidP="00122F46">
            <w:pPr>
              <w:spacing w:after="120"/>
              <w:contextualSpacing/>
              <w:rPr>
                <w:rFonts w:ascii="Arial" w:hAnsi="Arial" w:cs="Arial"/>
                <w:color w:val="auto"/>
              </w:rPr>
            </w:pPr>
          </w:p>
          <w:p w:rsidR="00122F46" w:rsidRPr="00266E2F" w:rsidRDefault="00122F46" w:rsidP="00122F46">
            <w:pPr>
              <w:spacing w:after="120"/>
              <w:contextualSpacing/>
              <w:rPr>
                <w:rFonts w:ascii="Arial" w:hAnsi="Arial" w:cs="Arial"/>
                <w:color w:val="auto"/>
              </w:rPr>
            </w:pPr>
            <w:r w:rsidRPr="00266E2F">
              <w:rPr>
                <w:rFonts w:ascii="Arial" w:hAnsi="Arial" w:cs="Arial"/>
                <w:color w:val="auto"/>
              </w:rPr>
              <w:t>Junior Secondary School Certificate………………………………………………………….. 2010</w:t>
            </w:r>
          </w:p>
          <w:p w:rsidR="00122F46" w:rsidRPr="00266E2F" w:rsidRDefault="00122F46" w:rsidP="00561258">
            <w:pPr>
              <w:spacing w:after="0" w:line="240" w:lineRule="auto"/>
              <w:contextualSpacing/>
              <w:rPr>
                <w:rFonts w:ascii="Arial" w:hAnsi="Arial" w:cs="Arial"/>
                <w:color w:val="auto"/>
              </w:rPr>
            </w:pPr>
            <w:r w:rsidRPr="00266E2F">
              <w:rPr>
                <w:rFonts w:ascii="Arial" w:hAnsi="Arial" w:cs="Arial"/>
                <w:color w:val="auto"/>
              </w:rPr>
              <w:t xml:space="preserve">AmbaeBulu Junior </w:t>
            </w:r>
            <w:r w:rsidR="00561258" w:rsidRPr="00266E2F">
              <w:rPr>
                <w:rFonts w:ascii="Arial" w:hAnsi="Arial" w:cs="Arial"/>
                <w:color w:val="auto"/>
              </w:rPr>
              <w:t>Secondary</w:t>
            </w:r>
            <w:r w:rsidRPr="00266E2F">
              <w:rPr>
                <w:rFonts w:ascii="Arial" w:hAnsi="Arial" w:cs="Arial"/>
                <w:color w:val="auto"/>
              </w:rPr>
              <w:t xml:space="preserve"> School, Ambae</w:t>
            </w:r>
          </w:p>
          <w:p w:rsidR="005F487F" w:rsidRDefault="005F487F" w:rsidP="00F66306">
            <w:pPr>
              <w:pStyle w:val="ListBullet"/>
              <w:ind w:left="360"/>
            </w:pPr>
          </w:p>
          <w:p w:rsidR="005F487F" w:rsidRPr="00561258" w:rsidRDefault="005F487F" w:rsidP="005F487F">
            <w:pPr>
              <w:pStyle w:val="ListBullet"/>
              <w:rPr>
                <w:rFonts w:ascii="Arial Narrow" w:hAnsi="Arial Narrow"/>
                <w:b/>
                <w:color w:val="auto"/>
                <w:sz w:val="24"/>
                <w:szCs w:val="24"/>
              </w:rPr>
            </w:pPr>
            <w:r w:rsidRPr="00561258">
              <w:rPr>
                <w:rFonts w:ascii="Arial Narrow" w:hAnsi="Arial Narrow"/>
                <w:b/>
                <w:color w:val="auto"/>
                <w:sz w:val="24"/>
                <w:szCs w:val="24"/>
              </w:rPr>
              <w:t>Achievements</w:t>
            </w:r>
          </w:p>
          <w:p w:rsidR="005F487F" w:rsidRPr="00266E2F" w:rsidRDefault="005F487F" w:rsidP="005F487F">
            <w:pPr>
              <w:pStyle w:val="ListBullet"/>
              <w:rPr>
                <w:rFonts w:ascii="Arial" w:hAnsi="Arial" w:cs="Arial"/>
              </w:rPr>
            </w:pPr>
            <w:r w:rsidRPr="00266E2F">
              <w:rPr>
                <w:rFonts w:ascii="Arial" w:hAnsi="Arial" w:cs="Arial"/>
              </w:rPr>
              <w:t>JENESYS Certificate of Participation ………………………………………………………….2020</w:t>
            </w:r>
          </w:p>
          <w:p w:rsidR="005F487F" w:rsidRPr="00266E2F" w:rsidRDefault="005F487F" w:rsidP="005F487F">
            <w:pPr>
              <w:pStyle w:val="ListBullet"/>
              <w:rPr>
                <w:rFonts w:ascii="Arial" w:hAnsi="Arial" w:cs="Arial"/>
              </w:rPr>
            </w:pPr>
            <w:r w:rsidRPr="00266E2F">
              <w:rPr>
                <w:rFonts w:ascii="Arial" w:hAnsi="Arial" w:cs="Arial"/>
              </w:rPr>
              <w:t>Suva</w:t>
            </w:r>
          </w:p>
          <w:p w:rsidR="005F487F" w:rsidRPr="00266E2F" w:rsidRDefault="005F487F" w:rsidP="005F487F">
            <w:pPr>
              <w:pStyle w:val="ListBullet"/>
              <w:rPr>
                <w:rFonts w:ascii="Arial" w:hAnsi="Arial" w:cs="Arial"/>
              </w:rPr>
            </w:pPr>
          </w:p>
          <w:p w:rsidR="005F487F" w:rsidRPr="00266E2F" w:rsidRDefault="005F487F" w:rsidP="005F487F">
            <w:pPr>
              <w:pStyle w:val="ListBullet"/>
              <w:rPr>
                <w:rFonts w:ascii="Arial" w:hAnsi="Arial" w:cs="Arial"/>
              </w:rPr>
            </w:pPr>
            <w:r w:rsidRPr="00266E2F">
              <w:rPr>
                <w:rFonts w:ascii="Arial" w:hAnsi="Arial" w:cs="Arial"/>
              </w:rPr>
              <w:t xml:space="preserve">JENESYS Certificate of Recognition </w:t>
            </w:r>
            <w:r w:rsidR="005C726C">
              <w:rPr>
                <w:rFonts w:ascii="Arial" w:hAnsi="Arial" w:cs="Arial"/>
              </w:rPr>
              <w:t>for Best Report………………………………………..2019</w:t>
            </w:r>
          </w:p>
          <w:p w:rsidR="005F487F" w:rsidRPr="00266E2F" w:rsidRDefault="005F487F" w:rsidP="005F487F">
            <w:pPr>
              <w:pStyle w:val="ListBullet"/>
              <w:rPr>
                <w:rFonts w:ascii="Arial" w:hAnsi="Arial" w:cs="Arial"/>
              </w:rPr>
            </w:pPr>
            <w:r w:rsidRPr="00266E2F">
              <w:rPr>
                <w:rFonts w:ascii="Arial" w:hAnsi="Arial" w:cs="Arial"/>
              </w:rPr>
              <w:t>Suva</w:t>
            </w:r>
          </w:p>
          <w:p w:rsidR="005F487F" w:rsidRPr="00266E2F" w:rsidRDefault="005F487F" w:rsidP="005F487F">
            <w:pPr>
              <w:pStyle w:val="ListBullet"/>
              <w:rPr>
                <w:rFonts w:ascii="Arial" w:hAnsi="Arial" w:cs="Arial"/>
              </w:rPr>
            </w:pPr>
          </w:p>
          <w:p w:rsidR="005F487F" w:rsidRPr="00266E2F" w:rsidRDefault="005F487F" w:rsidP="005F487F">
            <w:pPr>
              <w:pStyle w:val="ListBullet"/>
              <w:rPr>
                <w:rFonts w:ascii="Arial" w:hAnsi="Arial" w:cs="Arial"/>
              </w:rPr>
            </w:pPr>
            <w:r w:rsidRPr="00266E2F">
              <w:rPr>
                <w:rFonts w:ascii="Arial" w:hAnsi="Arial" w:cs="Arial"/>
              </w:rPr>
              <w:t xml:space="preserve">Basic First Aid Certificate </w:t>
            </w:r>
            <w:r w:rsidR="005C726C">
              <w:rPr>
                <w:rFonts w:ascii="Arial" w:hAnsi="Arial" w:cs="Arial"/>
              </w:rPr>
              <w:t>….………………………………………………………………….</w:t>
            </w:r>
            <w:r w:rsidR="00E702E2">
              <w:rPr>
                <w:rFonts w:ascii="Arial" w:hAnsi="Arial" w:cs="Arial"/>
              </w:rPr>
              <w:t>.</w:t>
            </w:r>
            <w:r w:rsidR="005C726C">
              <w:rPr>
                <w:rFonts w:ascii="Arial" w:hAnsi="Arial" w:cs="Arial"/>
              </w:rPr>
              <w:t>2019</w:t>
            </w:r>
          </w:p>
          <w:p w:rsidR="005F487F" w:rsidRPr="00266E2F" w:rsidRDefault="005F487F" w:rsidP="005F487F">
            <w:pPr>
              <w:pStyle w:val="ListBullet"/>
              <w:rPr>
                <w:rFonts w:ascii="Arial" w:hAnsi="Arial" w:cs="Arial"/>
              </w:rPr>
            </w:pPr>
            <w:r w:rsidRPr="00266E2F">
              <w:rPr>
                <w:rFonts w:ascii="Arial" w:hAnsi="Arial" w:cs="Arial"/>
              </w:rPr>
              <w:t>Suva</w:t>
            </w:r>
          </w:p>
          <w:p w:rsidR="00715F9E" w:rsidRPr="00266E2F" w:rsidRDefault="00715F9E" w:rsidP="00561258">
            <w:pPr>
              <w:pStyle w:val="ListBullet"/>
              <w:rPr>
                <w:rFonts w:ascii="Arial" w:hAnsi="Arial" w:cs="Arial"/>
                <w:b/>
              </w:rPr>
            </w:pPr>
          </w:p>
          <w:p w:rsidR="009D1D1A" w:rsidRPr="00561258" w:rsidRDefault="00715F9E" w:rsidP="00561258">
            <w:pPr>
              <w:pStyle w:val="ListBullet"/>
              <w:ind w:left="360" w:hanging="360"/>
              <w:rPr>
                <w:rFonts w:ascii="Arial Rounded MT Bold" w:hAnsi="Arial Rounded MT Bold"/>
                <w:b/>
                <w:color w:val="auto"/>
                <w:sz w:val="24"/>
                <w:szCs w:val="24"/>
              </w:rPr>
            </w:pPr>
            <w:r w:rsidRPr="00561258">
              <w:rPr>
                <w:rFonts w:ascii="Arial Rounded MT Bold" w:hAnsi="Arial Rounded MT Bold"/>
                <w:b/>
                <w:color w:val="auto"/>
                <w:sz w:val="24"/>
                <w:szCs w:val="24"/>
              </w:rPr>
              <w:t>Referees</w:t>
            </w:r>
          </w:p>
          <w:p w:rsidR="009D1D1A" w:rsidRDefault="009D1D1A" w:rsidP="00F66306">
            <w:pPr>
              <w:pStyle w:val="ListBullet"/>
              <w:ind w:left="360" w:hanging="360"/>
            </w:pPr>
          </w:p>
          <w:p w:rsidR="009D1D1A" w:rsidRPr="00266E2F" w:rsidRDefault="009D1D1A" w:rsidP="00E947D0">
            <w:pPr>
              <w:pStyle w:val="ListBullet"/>
              <w:ind w:left="360" w:hanging="360"/>
              <w:rPr>
                <w:rFonts w:ascii="Arial" w:hAnsi="Arial" w:cs="Arial"/>
              </w:rPr>
            </w:pPr>
            <w:r w:rsidRPr="00266E2F">
              <w:rPr>
                <w:rFonts w:ascii="Arial" w:hAnsi="Arial" w:cs="Arial"/>
              </w:rPr>
              <w:t xml:space="preserve">Ms. Elisha </w:t>
            </w:r>
            <w:proofErr w:type="spellStart"/>
            <w:r w:rsidRPr="00266E2F">
              <w:rPr>
                <w:rFonts w:ascii="Arial" w:hAnsi="Arial" w:cs="Arial"/>
              </w:rPr>
              <w:t>Bano</w:t>
            </w:r>
            <w:proofErr w:type="spellEnd"/>
          </w:p>
          <w:p w:rsidR="009D1D1A" w:rsidRPr="00266E2F" w:rsidRDefault="009D1D1A" w:rsidP="009D1D1A">
            <w:pPr>
              <w:pStyle w:val="ListBullet"/>
              <w:ind w:left="360" w:hanging="360"/>
              <w:rPr>
                <w:rFonts w:ascii="Arial" w:hAnsi="Arial" w:cs="Arial"/>
              </w:rPr>
            </w:pPr>
            <w:r w:rsidRPr="00266E2F">
              <w:rPr>
                <w:rFonts w:ascii="Arial" w:hAnsi="Arial" w:cs="Arial"/>
              </w:rPr>
              <w:t>The University of The South pacific</w:t>
            </w:r>
          </w:p>
          <w:p w:rsidR="009D1D1A" w:rsidRPr="00266E2F" w:rsidRDefault="009D1D1A" w:rsidP="009D1D1A">
            <w:pPr>
              <w:pStyle w:val="ListBullet"/>
              <w:ind w:left="360" w:hanging="360"/>
              <w:rPr>
                <w:rFonts w:ascii="Arial" w:hAnsi="Arial" w:cs="Arial"/>
              </w:rPr>
            </w:pPr>
            <w:r w:rsidRPr="00266E2F">
              <w:rPr>
                <w:rFonts w:ascii="Arial" w:hAnsi="Arial" w:cs="Arial"/>
              </w:rPr>
              <w:t>Tel: (679) 323 1842</w:t>
            </w:r>
          </w:p>
          <w:p w:rsidR="009D1D1A" w:rsidRPr="00266E2F" w:rsidRDefault="009D1D1A" w:rsidP="009D1D1A">
            <w:pPr>
              <w:pStyle w:val="ListBullet"/>
              <w:ind w:left="360" w:hanging="360"/>
              <w:rPr>
                <w:rFonts w:ascii="Arial" w:hAnsi="Arial" w:cs="Arial"/>
              </w:rPr>
            </w:pPr>
            <w:r w:rsidRPr="00266E2F">
              <w:rPr>
                <w:rFonts w:ascii="Arial" w:hAnsi="Arial" w:cs="Arial"/>
              </w:rPr>
              <w:t xml:space="preserve">Email: </w:t>
            </w:r>
            <w:hyperlink r:id="rId8" w:history="1">
              <w:r w:rsidR="003C3774" w:rsidRPr="00266E2F">
                <w:rPr>
                  <w:rStyle w:val="Hyperlink"/>
                  <w:rFonts w:ascii="Arial" w:hAnsi="Arial" w:cs="Arial"/>
                </w:rPr>
                <w:t>elisha.bano@usp.ac.fj</w:t>
              </w:r>
            </w:hyperlink>
          </w:p>
          <w:p w:rsidR="003C3774" w:rsidRPr="00266E2F" w:rsidRDefault="003C3774" w:rsidP="009D1D1A">
            <w:pPr>
              <w:pStyle w:val="ListBullet"/>
              <w:ind w:left="360" w:hanging="360"/>
              <w:rPr>
                <w:rFonts w:ascii="Arial" w:hAnsi="Arial" w:cs="Arial"/>
              </w:rPr>
            </w:pPr>
          </w:p>
          <w:p w:rsidR="003C3774" w:rsidRPr="00266E2F" w:rsidRDefault="003C3774" w:rsidP="009D1D1A">
            <w:pPr>
              <w:pStyle w:val="ListBullet"/>
              <w:ind w:left="360" w:hanging="360"/>
              <w:rPr>
                <w:rFonts w:ascii="Arial" w:hAnsi="Arial" w:cs="Arial"/>
              </w:rPr>
            </w:pPr>
            <w:r w:rsidRPr="00266E2F">
              <w:rPr>
                <w:rFonts w:ascii="Arial" w:hAnsi="Arial" w:cs="Arial"/>
              </w:rPr>
              <w:t xml:space="preserve">Ms. </w:t>
            </w:r>
            <w:proofErr w:type="spellStart"/>
            <w:r w:rsidRPr="00266E2F">
              <w:rPr>
                <w:rFonts w:ascii="Arial" w:hAnsi="Arial" w:cs="Arial"/>
              </w:rPr>
              <w:t>Neneth</w:t>
            </w:r>
            <w:proofErr w:type="spellEnd"/>
            <w:r w:rsidRPr="00266E2F">
              <w:rPr>
                <w:rFonts w:ascii="Arial" w:hAnsi="Arial" w:cs="Arial"/>
              </w:rPr>
              <w:t xml:space="preserve"> </w:t>
            </w:r>
            <w:proofErr w:type="spellStart"/>
            <w:r w:rsidRPr="00266E2F">
              <w:rPr>
                <w:rFonts w:ascii="Arial" w:hAnsi="Arial" w:cs="Arial"/>
              </w:rPr>
              <w:t>Garae</w:t>
            </w:r>
            <w:proofErr w:type="spellEnd"/>
          </w:p>
          <w:p w:rsidR="003C3774" w:rsidRPr="00266E2F" w:rsidRDefault="003C3774" w:rsidP="009D1D1A">
            <w:pPr>
              <w:pStyle w:val="ListBullet"/>
              <w:ind w:left="360" w:hanging="360"/>
              <w:rPr>
                <w:rFonts w:ascii="Arial" w:hAnsi="Arial" w:cs="Arial"/>
              </w:rPr>
            </w:pPr>
            <w:r w:rsidRPr="00266E2F">
              <w:rPr>
                <w:rFonts w:ascii="Arial" w:hAnsi="Arial" w:cs="Arial"/>
              </w:rPr>
              <w:t>Sky Consulting</w:t>
            </w:r>
          </w:p>
          <w:p w:rsidR="003C3774" w:rsidRPr="00266E2F" w:rsidRDefault="003C3774" w:rsidP="009D1D1A">
            <w:pPr>
              <w:pStyle w:val="ListBullet"/>
              <w:ind w:left="360" w:hanging="360"/>
              <w:rPr>
                <w:rFonts w:ascii="Arial" w:hAnsi="Arial" w:cs="Arial"/>
              </w:rPr>
            </w:pPr>
            <w:r w:rsidRPr="00266E2F">
              <w:rPr>
                <w:rFonts w:ascii="Arial" w:hAnsi="Arial" w:cs="Arial"/>
              </w:rPr>
              <w:t>Mobile: 7114416</w:t>
            </w:r>
          </w:p>
          <w:p w:rsidR="003C3774" w:rsidRPr="00266E2F" w:rsidRDefault="003C3774" w:rsidP="009D1D1A">
            <w:pPr>
              <w:pStyle w:val="ListBullet"/>
              <w:ind w:left="360" w:hanging="360"/>
              <w:rPr>
                <w:rStyle w:val="Hyperlink"/>
                <w:rFonts w:ascii="Arial" w:hAnsi="Arial" w:cs="Arial"/>
              </w:rPr>
            </w:pPr>
            <w:r w:rsidRPr="00266E2F">
              <w:rPr>
                <w:rFonts w:ascii="Arial" w:hAnsi="Arial" w:cs="Arial"/>
              </w:rPr>
              <w:t xml:space="preserve">Email. </w:t>
            </w:r>
            <w:hyperlink r:id="rId9" w:history="1">
              <w:r w:rsidRPr="00266E2F">
                <w:rPr>
                  <w:rStyle w:val="Hyperlink"/>
                  <w:rFonts w:ascii="Arial" w:hAnsi="Arial" w:cs="Arial"/>
                </w:rPr>
                <w:t>Skyconsulting2@gamil.com</w:t>
              </w:r>
            </w:hyperlink>
          </w:p>
          <w:p w:rsidR="001A72FE" w:rsidRPr="00266E2F" w:rsidRDefault="001A72FE" w:rsidP="009D1D1A">
            <w:pPr>
              <w:pStyle w:val="ListBullet"/>
              <w:ind w:left="360" w:hanging="360"/>
              <w:rPr>
                <w:rStyle w:val="Hyperlink"/>
                <w:rFonts w:ascii="Arial" w:hAnsi="Arial" w:cs="Arial"/>
              </w:rPr>
            </w:pPr>
          </w:p>
          <w:p w:rsidR="001A72FE" w:rsidRPr="00266E2F" w:rsidRDefault="001A72FE" w:rsidP="001A72FE">
            <w:pPr>
              <w:pStyle w:val="ListBullet"/>
              <w:rPr>
                <w:rStyle w:val="Hyperlink"/>
                <w:rFonts w:ascii="Arial" w:hAnsi="Arial" w:cs="Arial"/>
                <w:color w:val="000000" w:themeColor="text1"/>
                <w:u w:val="none"/>
              </w:rPr>
            </w:pPr>
            <w:r w:rsidRPr="00266E2F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 xml:space="preserve">Marie </w:t>
            </w:r>
            <w:proofErr w:type="spellStart"/>
            <w:r w:rsidRPr="00266E2F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>Keiruan</w:t>
            </w:r>
            <w:proofErr w:type="spellEnd"/>
          </w:p>
          <w:p w:rsidR="001A72FE" w:rsidRPr="00266E2F" w:rsidRDefault="001A72FE" w:rsidP="001A72FE">
            <w:pPr>
              <w:pStyle w:val="ListBullet"/>
              <w:rPr>
                <w:rStyle w:val="Hyperlink"/>
                <w:rFonts w:ascii="Arial" w:hAnsi="Arial" w:cs="Arial"/>
                <w:color w:val="000000" w:themeColor="text1"/>
                <w:u w:val="none"/>
              </w:rPr>
            </w:pPr>
            <w:r w:rsidRPr="00266E2F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>Data Collection Team Lead</w:t>
            </w:r>
          </w:p>
          <w:p w:rsidR="00915513" w:rsidRPr="00266E2F" w:rsidRDefault="00915513" w:rsidP="001A72FE">
            <w:pPr>
              <w:pStyle w:val="ListBullet"/>
              <w:rPr>
                <w:rStyle w:val="Hyperlink"/>
                <w:rFonts w:ascii="Arial" w:hAnsi="Arial" w:cs="Arial"/>
                <w:color w:val="000000" w:themeColor="text1"/>
                <w:u w:val="none"/>
              </w:rPr>
            </w:pPr>
            <w:r w:rsidRPr="00266E2F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>PMER Officer</w:t>
            </w:r>
          </w:p>
          <w:p w:rsidR="00915513" w:rsidRPr="00266E2F" w:rsidRDefault="00915513" w:rsidP="001A72FE">
            <w:pPr>
              <w:pStyle w:val="ListBullet"/>
              <w:rPr>
                <w:rStyle w:val="Hyperlink"/>
                <w:rFonts w:ascii="Arial" w:hAnsi="Arial" w:cs="Arial"/>
                <w:color w:val="000000" w:themeColor="text1"/>
                <w:u w:val="none"/>
              </w:rPr>
            </w:pPr>
            <w:r w:rsidRPr="00266E2F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>Vanuatu Red Cross Society</w:t>
            </w:r>
          </w:p>
          <w:p w:rsidR="001A72FE" w:rsidRPr="00266E2F" w:rsidRDefault="001A72FE" w:rsidP="001A72FE">
            <w:pPr>
              <w:pStyle w:val="ListBullet"/>
              <w:rPr>
                <w:rStyle w:val="Hyperlink"/>
                <w:rFonts w:ascii="Arial" w:hAnsi="Arial" w:cs="Arial"/>
                <w:color w:val="000000" w:themeColor="text1"/>
                <w:u w:val="none"/>
              </w:rPr>
            </w:pPr>
            <w:r w:rsidRPr="00266E2F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>Tel: 5431678</w:t>
            </w:r>
          </w:p>
          <w:p w:rsidR="001A72FE" w:rsidRPr="00266E2F" w:rsidRDefault="001A72FE" w:rsidP="001A72FE">
            <w:pPr>
              <w:pStyle w:val="ListBullet"/>
              <w:rPr>
                <w:rStyle w:val="Hyperlink"/>
                <w:rFonts w:ascii="Arial" w:hAnsi="Arial" w:cs="Arial"/>
              </w:rPr>
            </w:pPr>
            <w:r w:rsidRPr="00266E2F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>Email:</w:t>
            </w:r>
            <w:r w:rsidRPr="00266E2F">
              <w:rPr>
                <w:rStyle w:val="Hyperlink"/>
                <w:rFonts w:ascii="Arial" w:hAnsi="Arial" w:cs="Arial"/>
                <w:color w:val="000000" w:themeColor="text1"/>
              </w:rPr>
              <w:t xml:space="preserve"> </w:t>
            </w:r>
            <w:hyperlink r:id="rId10" w:history="1">
              <w:r w:rsidRPr="00266E2F">
                <w:rPr>
                  <w:rStyle w:val="Hyperlink"/>
                  <w:rFonts w:ascii="Arial" w:hAnsi="Arial" w:cs="Arial"/>
                </w:rPr>
                <w:t>pmer.officer@redcrossvanuatu.com</w:t>
              </w:r>
            </w:hyperlink>
          </w:p>
          <w:p w:rsidR="001A72FE" w:rsidRPr="00266E2F" w:rsidRDefault="001A72FE" w:rsidP="001A72FE">
            <w:pPr>
              <w:pStyle w:val="ListBullet"/>
              <w:rPr>
                <w:rStyle w:val="Hyperlink"/>
                <w:rFonts w:ascii="Arial" w:hAnsi="Arial" w:cs="Arial"/>
              </w:rPr>
            </w:pPr>
          </w:p>
          <w:p w:rsidR="001A72FE" w:rsidRPr="00266E2F" w:rsidRDefault="001A72FE" w:rsidP="001A72FE">
            <w:pPr>
              <w:pStyle w:val="ListBullet"/>
              <w:rPr>
                <w:rStyle w:val="Hyperlink"/>
                <w:rFonts w:ascii="Arial" w:hAnsi="Arial" w:cs="Arial"/>
                <w:color w:val="000000" w:themeColor="text1"/>
                <w:u w:val="none"/>
              </w:rPr>
            </w:pPr>
            <w:proofErr w:type="spellStart"/>
            <w:r w:rsidRPr="00266E2F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>Shantony</w:t>
            </w:r>
            <w:proofErr w:type="spellEnd"/>
            <w:r w:rsidRPr="00266E2F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 xml:space="preserve"> </w:t>
            </w:r>
            <w:proofErr w:type="spellStart"/>
            <w:r w:rsidRPr="00266E2F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>Moli</w:t>
            </w:r>
            <w:proofErr w:type="spellEnd"/>
          </w:p>
          <w:p w:rsidR="001A72FE" w:rsidRPr="00266E2F" w:rsidRDefault="007B0E7F" w:rsidP="001A72FE">
            <w:pPr>
              <w:pStyle w:val="ListBullet"/>
              <w:rPr>
                <w:rStyle w:val="Hyperlink"/>
                <w:rFonts w:ascii="Arial" w:hAnsi="Arial" w:cs="Arial"/>
                <w:color w:val="000000" w:themeColor="text1"/>
                <w:u w:val="none"/>
              </w:rPr>
            </w:pPr>
            <w:r w:rsidRPr="00266E2F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>Save the Children</w:t>
            </w:r>
          </w:p>
          <w:p w:rsidR="007B0E7F" w:rsidRPr="00266E2F" w:rsidRDefault="007B0E7F" w:rsidP="001A72FE">
            <w:pPr>
              <w:pStyle w:val="ListBullet"/>
              <w:rPr>
                <w:rStyle w:val="Hyperlink"/>
                <w:rFonts w:ascii="Arial" w:hAnsi="Arial" w:cs="Arial"/>
                <w:color w:val="000000" w:themeColor="text1"/>
                <w:u w:val="none"/>
              </w:rPr>
            </w:pPr>
            <w:r w:rsidRPr="00266E2F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>Safe school Program Manager</w:t>
            </w:r>
          </w:p>
          <w:p w:rsidR="00701CD5" w:rsidRPr="00266E2F" w:rsidRDefault="00701CD5" w:rsidP="001A72FE">
            <w:pPr>
              <w:pStyle w:val="ListBullet"/>
              <w:rPr>
                <w:rStyle w:val="Hyperlink"/>
                <w:rFonts w:ascii="Arial" w:hAnsi="Arial" w:cs="Arial"/>
                <w:color w:val="000000" w:themeColor="text1"/>
                <w:u w:val="none"/>
              </w:rPr>
            </w:pPr>
            <w:r w:rsidRPr="00266E2F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>Tel: 5447215</w:t>
            </w:r>
          </w:p>
          <w:p w:rsidR="00915513" w:rsidRPr="00266E2F" w:rsidRDefault="00915513" w:rsidP="001A72FE">
            <w:pPr>
              <w:pStyle w:val="ListBullet"/>
              <w:rPr>
                <w:rFonts w:ascii="Arial" w:hAnsi="Arial" w:cs="Arial"/>
                <w:b/>
              </w:rPr>
            </w:pPr>
            <w:r w:rsidRPr="00266E2F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lastRenderedPageBreak/>
              <w:t xml:space="preserve">Email: </w:t>
            </w:r>
            <w:r w:rsidRPr="00266E2F">
              <w:rPr>
                <w:rStyle w:val="Hyperlink"/>
                <w:rFonts w:ascii="Arial" w:hAnsi="Arial" w:cs="Arial"/>
              </w:rPr>
              <w:t>shantony.moli@savethechildren.org.au.</w:t>
            </w:r>
          </w:p>
          <w:p w:rsidR="003C3774" w:rsidRDefault="003C3774" w:rsidP="009D1D1A">
            <w:pPr>
              <w:pStyle w:val="ListBullet"/>
              <w:ind w:left="360" w:hanging="360"/>
            </w:pPr>
          </w:p>
          <w:p w:rsidR="003C3774" w:rsidRDefault="003C3774" w:rsidP="009D1D1A">
            <w:pPr>
              <w:pStyle w:val="ListBullet"/>
              <w:ind w:left="360" w:hanging="360"/>
            </w:pPr>
          </w:p>
          <w:p w:rsidR="009D1D1A" w:rsidRDefault="009D1D1A" w:rsidP="009D1D1A">
            <w:pPr>
              <w:pStyle w:val="ListBullet"/>
              <w:ind w:left="360" w:hanging="360"/>
            </w:pPr>
          </w:p>
          <w:p w:rsidR="009D1D1A" w:rsidRPr="009D1D1A" w:rsidRDefault="009D1D1A" w:rsidP="00F66306">
            <w:pPr>
              <w:pStyle w:val="ListBullet"/>
              <w:ind w:left="360" w:hanging="360"/>
            </w:pPr>
          </w:p>
          <w:p w:rsidR="009D1D1A" w:rsidRPr="00715F9E" w:rsidRDefault="009D1D1A" w:rsidP="00F66306">
            <w:pPr>
              <w:pStyle w:val="ListBullet"/>
              <w:ind w:left="360" w:hanging="360"/>
              <w:rPr>
                <w:color w:val="628BAD" w:themeColor="accent2" w:themeShade="BF"/>
                <w:sz w:val="24"/>
                <w:szCs w:val="24"/>
              </w:rPr>
            </w:pPr>
          </w:p>
          <w:p w:rsidR="00715F9E" w:rsidRPr="00715F9E" w:rsidRDefault="00715F9E" w:rsidP="00F66306">
            <w:pPr>
              <w:pStyle w:val="ListBullet"/>
              <w:ind w:left="360" w:hanging="360"/>
              <w:rPr>
                <w:rFonts w:asciiTheme="majorHAnsi" w:hAnsiTheme="majorHAnsi"/>
                <w:b/>
                <w:color w:val="628BAD" w:themeColor="accent2" w:themeShade="BF"/>
                <w:sz w:val="24"/>
                <w:szCs w:val="24"/>
              </w:rPr>
            </w:pPr>
          </w:p>
          <w:p w:rsidR="00084EC5" w:rsidRDefault="00084EC5">
            <w:pPr>
              <w:pStyle w:val="ListBullet"/>
              <w:spacing w:after="0" w:line="240" w:lineRule="auto"/>
            </w:pPr>
          </w:p>
        </w:tc>
      </w:tr>
    </w:tbl>
    <w:p w:rsidR="00084EC5" w:rsidRDefault="00084EC5" w:rsidP="00205E10"/>
    <w:sectPr w:rsidR="00084EC5">
      <w:head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63C" w:rsidRDefault="0065663C">
      <w:pPr>
        <w:spacing w:after="0" w:line="240" w:lineRule="auto"/>
      </w:pPr>
      <w:r>
        <w:separator/>
      </w:r>
    </w:p>
  </w:endnote>
  <w:endnote w:type="continuationSeparator" w:id="0">
    <w:p w:rsidR="0065663C" w:rsidRDefault="00656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GMinchoE">
    <w:charset w:val="80"/>
    <w:family w:val="roman"/>
    <w:pitch w:val="fixed"/>
    <w:sig w:usb0="80000281" w:usb1="28C76CF8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63C" w:rsidRDefault="0065663C">
      <w:pPr>
        <w:spacing w:after="0" w:line="240" w:lineRule="auto"/>
      </w:pPr>
      <w:r>
        <w:separator/>
      </w:r>
    </w:p>
  </w:footnote>
  <w:footnote w:type="continuationSeparator" w:id="0">
    <w:p w:rsidR="0065663C" w:rsidRDefault="00656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768" w:rsidRDefault="006A1768">
    <w:pPr>
      <w:pStyle w:val="HeaderRight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409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10">
    <w:nsid w:val="0D9D00C6"/>
    <w:multiLevelType w:val="hybridMultilevel"/>
    <w:tmpl w:val="C6B0F2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D635CE"/>
    <w:multiLevelType w:val="hybridMultilevel"/>
    <w:tmpl w:val="B680E62E"/>
    <w:lvl w:ilvl="0" w:tplc="04090009">
      <w:start w:val="1"/>
      <w:numFmt w:val="bullet"/>
      <w:lvlText w:val=""/>
      <w:lvlJc w:val="left"/>
      <w:pPr>
        <w:ind w:left="7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>
    <w:nsid w:val="27621714"/>
    <w:multiLevelType w:val="hybridMultilevel"/>
    <w:tmpl w:val="1F58E9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D75A44"/>
    <w:multiLevelType w:val="hybridMultilevel"/>
    <w:tmpl w:val="FE68A2DC"/>
    <w:lvl w:ilvl="0" w:tplc="04090009">
      <w:start w:val="1"/>
      <w:numFmt w:val="bullet"/>
      <w:lvlText w:val=""/>
      <w:lvlJc w:val="left"/>
      <w:pPr>
        <w:ind w:left="7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4">
    <w:nsid w:val="40664006"/>
    <w:multiLevelType w:val="hybridMultilevel"/>
    <w:tmpl w:val="C9F2ED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35A98"/>
    <w:multiLevelType w:val="hybridMultilevel"/>
    <w:tmpl w:val="8F16A3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502CF9"/>
    <w:multiLevelType w:val="hybridMultilevel"/>
    <w:tmpl w:val="19BCB0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78369E"/>
    <w:multiLevelType w:val="hybridMultilevel"/>
    <w:tmpl w:val="26F86ACA"/>
    <w:lvl w:ilvl="0" w:tplc="2F4603C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1A3C3A"/>
    <w:multiLevelType w:val="hybridMultilevel"/>
    <w:tmpl w:val="25DCD7CE"/>
    <w:lvl w:ilvl="0" w:tplc="6B062B86">
      <w:numFmt w:val="bullet"/>
      <w:lvlText w:val="-"/>
      <w:lvlJc w:val="left"/>
      <w:pPr>
        <w:ind w:left="1080" w:hanging="360"/>
      </w:pPr>
      <w:rPr>
        <w:rFonts w:ascii="Arial Rounded MT Bold" w:eastAsiaTheme="minorHAnsi" w:hAnsi="Arial Rounded MT Bold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DF07108"/>
    <w:multiLevelType w:val="hybridMultilevel"/>
    <w:tmpl w:val="ACDE50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2"/>
  </w:num>
  <w:num w:numId="32">
    <w:abstractNumId w:val="11"/>
  </w:num>
  <w:num w:numId="33">
    <w:abstractNumId w:val="13"/>
  </w:num>
  <w:num w:numId="34">
    <w:abstractNumId w:val="19"/>
  </w:num>
  <w:num w:numId="35">
    <w:abstractNumId w:val="14"/>
  </w:num>
  <w:num w:numId="36">
    <w:abstractNumId w:val="15"/>
  </w:num>
  <w:num w:numId="37">
    <w:abstractNumId w:val="17"/>
  </w:num>
  <w:num w:numId="38">
    <w:abstractNumId w:val="18"/>
  </w:num>
  <w:num w:numId="39">
    <w:abstractNumId w:val="16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hideGrammaticalErrors/>
  <w:proofState w:spelling="clean" w:grammar="clean"/>
  <w:attachedTemplate r:id="rId1"/>
  <w:styleLockQFSet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80"/>
    <w:rsid w:val="000145A8"/>
    <w:rsid w:val="0002425D"/>
    <w:rsid w:val="0002687A"/>
    <w:rsid w:val="000719A7"/>
    <w:rsid w:val="00084EC5"/>
    <w:rsid w:val="000B7D04"/>
    <w:rsid w:val="000E3F86"/>
    <w:rsid w:val="00122F46"/>
    <w:rsid w:val="00145E05"/>
    <w:rsid w:val="00153B73"/>
    <w:rsid w:val="00153D45"/>
    <w:rsid w:val="00175D36"/>
    <w:rsid w:val="001A72FE"/>
    <w:rsid w:val="001B7A5B"/>
    <w:rsid w:val="00205E10"/>
    <w:rsid w:val="0026480E"/>
    <w:rsid w:val="00266E2F"/>
    <w:rsid w:val="002C0B0B"/>
    <w:rsid w:val="00316C4C"/>
    <w:rsid w:val="0035218B"/>
    <w:rsid w:val="00380BAC"/>
    <w:rsid w:val="00387FFB"/>
    <w:rsid w:val="003C3774"/>
    <w:rsid w:val="003E2EEC"/>
    <w:rsid w:val="0044671B"/>
    <w:rsid w:val="00472CF3"/>
    <w:rsid w:val="004D1C2F"/>
    <w:rsid w:val="004F4D4E"/>
    <w:rsid w:val="00502C89"/>
    <w:rsid w:val="005075B7"/>
    <w:rsid w:val="00561258"/>
    <w:rsid w:val="00582071"/>
    <w:rsid w:val="005A5DB2"/>
    <w:rsid w:val="005C726C"/>
    <w:rsid w:val="005F487F"/>
    <w:rsid w:val="006033C9"/>
    <w:rsid w:val="00615F6C"/>
    <w:rsid w:val="00656503"/>
    <w:rsid w:val="0065663C"/>
    <w:rsid w:val="006606C4"/>
    <w:rsid w:val="006A1768"/>
    <w:rsid w:val="006B1CE0"/>
    <w:rsid w:val="00701CD5"/>
    <w:rsid w:val="00715F9E"/>
    <w:rsid w:val="00727325"/>
    <w:rsid w:val="007B0E7F"/>
    <w:rsid w:val="007D2C02"/>
    <w:rsid w:val="008319E8"/>
    <w:rsid w:val="008C438C"/>
    <w:rsid w:val="009033EE"/>
    <w:rsid w:val="00915513"/>
    <w:rsid w:val="00916465"/>
    <w:rsid w:val="009416D2"/>
    <w:rsid w:val="009D1D1A"/>
    <w:rsid w:val="009D7F3B"/>
    <w:rsid w:val="00A233A8"/>
    <w:rsid w:val="00A35E7B"/>
    <w:rsid w:val="00A3613A"/>
    <w:rsid w:val="00A42B1E"/>
    <w:rsid w:val="00A53F3C"/>
    <w:rsid w:val="00A762AF"/>
    <w:rsid w:val="00AC3C49"/>
    <w:rsid w:val="00B43C2E"/>
    <w:rsid w:val="00B8215D"/>
    <w:rsid w:val="00B829A5"/>
    <w:rsid w:val="00BA56B2"/>
    <w:rsid w:val="00C31448"/>
    <w:rsid w:val="00C5184B"/>
    <w:rsid w:val="00C80180"/>
    <w:rsid w:val="00CC30CF"/>
    <w:rsid w:val="00D306EC"/>
    <w:rsid w:val="00D4593A"/>
    <w:rsid w:val="00DA25F8"/>
    <w:rsid w:val="00DC3A05"/>
    <w:rsid w:val="00DD7056"/>
    <w:rsid w:val="00DE408C"/>
    <w:rsid w:val="00E37C18"/>
    <w:rsid w:val="00E702E2"/>
    <w:rsid w:val="00E73265"/>
    <w:rsid w:val="00E81040"/>
    <w:rsid w:val="00E947D0"/>
    <w:rsid w:val="00EA78A3"/>
    <w:rsid w:val="00EF4112"/>
    <w:rsid w:val="00F66306"/>
    <w:rsid w:val="00F96078"/>
    <w:rsid w:val="00FD3018"/>
    <w:rsid w:val="00FE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105AA6-2647-4326-AEE9-6ACB2EE4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99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p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Strong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Pr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A42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ha.bano@usp.ac.fj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mer.officer@redcrossvanuatu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yconsulting2@gami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DA2D204F3C40A180AB8C50E93DF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E942D-CAF0-4B00-99B5-03FB4FDAF7C3}"/>
      </w:docPartPr>
      <w:docPartBody>
        <w:p w:rsidR="00043140" w:rsidRDefault="00043140">
          <w:pPr>
            <w:pStyle w:val="D1DA2D204F3C40A180AB8C50E93DF5FE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39691E8EDF5E428E8CDA0060A118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35212-C53F-47B8-87EF-C8BED698AEF7}"/>
      </w:docPartPr>
      <w:docPartBody>
        <w:p w:rsidR="00043140" w:rsidRDefault="00043140">
          <w:pPr>
            <w:pStyle w:val="39691E8EDF5E428E8CDA0060A1185034"/>
          </w:pPr>
          <w:r>
            <w:rPr>
              <w:rStyle w:val="SubsectionDateChar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GMinchoE">
    <w:charset w:val="80"/>
    <w:family w:val="roman"/>
    <w:pitch w:val="fixed"/>
    <w:sig w:usb0="80000281" w:usb1="28C76CF8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40"/>
    <w:rsid w:val="00043140"/>
    <w:rsid w:val="003C7EA0"/>
    <w:rsid w:val="006465C9"/>
    <w:rsid w:val="009532BE"/>
    <w:rsid w:val="00D47D92"/>
    <w:rsid w:val="00DE6DE6"/>
    <w:rsid w:val="00E8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D1DA2D204F3C40A180AB8C50E93DF5FE">
    <w:name w:val="D1DA2D204F3C40A180AB8C50E93DF5FE"/>
  </w:style>
  <w:style w:type="paragraph" w:customStyle="1" w:styleId="92407C7F547A48B0AF5A7D2138C9A88D">
    <w:name w:val="92407C7F547A48B0AF5A7D2138C9A88D"/>
  </w:style>
  <w:style w:type="paragraph" w:customStyle="1" w:styleId="F8926369EA86485C85122B79F6DC5D6F">
    <w:name w:val="F8926369EA86485C85122B79F6DC5D6F"/>
  </w:style>
  <w:style w:type="paragraph" w:customStyle="1" w:styleId="843D57527CC04D83B91AA9213880B8E9">
    <w:name w:val="843D57527CC04D83B91AA9213880B8E9"/>
  </w:style>
  <w:style w:type="paragraph" w:customStyle="1" w:styleId="870FD993D0704A18B0757A93415CE6BA">
    <w:name w:val="870FD993D0704A18B0757A93415CE6BA"/>
  </w:style>
  <w:style w:type="paragraph" w:customStyle="1" w:styleId="FD53CDD3DB4D48ABAD6D77545D2FDF0F">
    <w:name w:val="FD53CDD3DB4D48ABAD6D77545D2FDF0F"/>
  </w:style>
  <w:style w:type="paragraph" w:customStyle="1" w:styleId="F4F973AC38204C12A37623D106C9E789">
    <w:name w:val="F4F973AC38204C12A37623D106C9E789"/>
  </w:style>
  <w:style w:type="paragraph" w:customStyle="1" w:styleId="16AF975DF2D54F8591D8AC4F5A8D43E1">
    <w:name w:val="16AF975DF2D54F8591D8AC4F5A8D43E1"/>
  </w:style>
  <w:style w:type="paragraph" w:customStyle="1" w:styleId="SubsectionDate">
    <w:name w:val="Subsection Date"/>
    <w:basedOn w:val="Normal"/>
    <w:link w:val="SubsectionDateChar"/>
    <w:uiPriority w:val="4"/>
    <w:qFormat/>
    <w:pPr>
      <w:spacing w:after="120" w:line="240" w:lineRule="auto"/>
      <w:contextualSpacing/>
    </w:pPr>
    <w:rPr>
      <w:rFonts w:asciiTheme="majorHAnsi" w:eastAsiaTheme="minorHAnsi" w:hAnsiTheme="majorHAnsi" w:cs="Times New Roman"/>
      <w:color w:val="5B9BD5" w:themeColor="accent1"/>
      <w:sz w:val="18"/>
      <w:szCs w:val="20"/>
      <w:lang w:eastAsia="ja-JP"/>
    </w:rPr>
  </w:style>
  <w:style w:type="character" w:customStyle="1" w:styleId="SubsectionDateChar">
    <w:name w:val="Subsection Date Char"/>
    <w:basedOn w:val="DefaultParagraphFont"/>
    <w:link w:val="SubsectionDate"/>
    <w:uiPriority w:val="4"/>
    <w:rPr>
      <w:rFonts w:asciiTheme="majorHAnsi" w:eastAsiaTheme="minorHAnsi" w:hAnsiTheme="majorHAnsi" w:cs="Times New Roman"/>
      <w:color w:val="5B9BD5" w:themeColor="accent1"/>
      <w:sz w:val="18"/>
      <w:szCs w:val="20"/>
      <w:lang w:eastAsia="ja-JP"/>
    </w:rPr>
  </w:style>
  <w:style w:type="paragraph" w:customStyle="1" w:styleId="D9C618CD54EC4E07A8168BDB8986C0F0">
    <w:name w:val="D9C618CD54EC4E07A8168BDB8986C0F0"/>
  </w:style>
  <w:style w:type="paragraph" w:customStyle="1" w:styleId="0DEC16CFC6B8498E8D9017F4929D864E">
    <w:name w:val="0DEC16CFC6B8498E8D9017F4929D864E"/>
  </w:style>
  <w:style w:type="paragraph" w:customStyle="1" w:styleId="47C12610F82647E9A4CA6781EB457BB9">
    <w:name w:val="47C12610F82647E9A4CA6781EB457BB9"/>
  </w:style>
  <w:style w:type="paragraph" w:customStyle="1" w:styleId="773E77B93F8D44B79EB4AB9B97947040">
    <w:name w:val="773E77B93F8D44B79EB4AB9B97947040"/>
  </w:style>
  <w:style w:type="paragraph" w:customStyle="1" w:styleId="172297F66CF8484AB56599E567D5E66E">
    <w:name w:val="172297F66CF8484AB56599E567D5E66E"/>
  </w:style>
  <w:style w:type="paragraph" w:customStyle="1" w:styleId="39691E8EDF5E428E8CDA0060A1185034">
    <w:name w:val="39691E8EDF5E428E8CDA0060A1185034"/>
  </w:style>
  <w:style w:type="paragraph" w:customStyle="1" w:styleId="BE395F8A3E24424195DE96138CB6B8EF">
    <w:name w:val="BE395F8A3E24424195DE96138CB6B8EF"/>
  </w:style>
  <w:style w:type="paragraph" w:customStyle="1" w:styleId="8FB4F9A5710349FE8055E84ECBC98E3C">
    <w:name w:val="8FB4F9A5710349FE8055E84ECBC98E3C"/>
  </w:style>
  <w:style w:type="paragraph" w:customStyle="1" w:styleId="0E9EEC3A4E1E45CD910718ADF337DC0E">
    <w:name w:val="0E9EEC3A4E1E45CD910718ADF337DC0E"/>
  </w:style>
  <w:style w:type="paragraph" w:customStyle="1" w:styleId="6A4346F34785408CBEC9D2B7F0DBD8CE">
    <w:name w:val="6A4346F34785408CBEC9D2B7F0DBD8CE"/>
    <w:rsid w:val="00043140"/>
  </w:style>
  <w:style w:type="paragraph" w:customStyle="1" w:styleId="69FE659AB79648EEACBC29554D6FD7BD">
    <w:name w:val="69FE659AB79648EEACBC29554D6FD7BD"/>
    <w:rsid w:val="006465C9"/>
  </w:style>
  <w:style w:type="paragraph" w:customStyle="1" w:styleId="558920F3F8474A269120B9F330ABFB7F">
    <w:name w:val="558920F3F8474A269120B9F330ABFB7F"/>
    <w:rsid w:val="009532BE"/>
  </w:style>
  <w:style w:type="paragraph" w:customStyle="1" w:styleId="9812B9432C13468080E8DE48F5A3D473">
    <w:name w:val="9812B9432C13468080E8DE48F5A3D473"/>
    <w:rsid w:val="00DE6DE6"/>
  </w:style>
  <w:style w:type="paragraph" w:customStyle="1" w:styleId="3CFD4CF175234914A7FFFE20702AC13E">
    <w:name w:val="3CFD4CF175234914A7FFFE20702AC13E"/>
    <w:rsid w:val="00DE6DE6"/>
  </w:style>
  <w:style w:type="paragraph" w:customStyle="1" w:styleId="C4743680336247C19DA644CF9AB509DE">
    <w:name w:val="C4743680336247C19DA644CF9AB509DE"/>
    <w:rsid w:val="00DE6DE6"/>
  </w:style>
  <w:style w:type="paragraph" w:customStyle="1" w:styleId="999C616A54F54C898C209BC7C01B9F59">
    <w:name w:val="999C616A54F54C898C209BC7C01B9F59"/>
    <w:rsid w:val="00DE6DE6"/>
  </w:style>
  <w:style w:type="paragraph" w:customStyle="1" w:styleId="A3DBBAD4AD3C49D78758D5F78E19D6BB">
    <w:name w:val="A3DBBAD4AD3C49D78758D5F78E19D6BB"/>
    <w:rsid w:val="00DE6D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19</TotalTime>
  <Pages>4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DAISY</dc:creator>
  <cp:lastModifiedBy>DAISY</cp:lastModifiedBy>
  <cp:revision>13</cp:revision>
  <cp:lastPrinted>2021-09-29T02:17:00Z</cp:lastPrinted>
  <dcterms:created xsi:type="dcterms:W3CDTF">2021-09-29T02:17:00Z</dcterms:created>
  <dcterms:modified xsi:type="dcterms:W3CDTF">2021-11-04T02:35:00Z</dcterms:modified>
</cp:coreProperties>
</file>